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B620D" w:rsidRPr="00EC3B3D" w:rsidRDefault="00DB620D" w:rsidP="00DB620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 jednolitego europejskiego dokumentu zamówienia</w:t>
      </w:r>
    </w:p>
    <w:p w:rsidR="00DB620D" w:rsidRPr="00682DD7" w:rsidRDefault="00DB620D" w:rsidP="00DB620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DB620D" w:rsidRPr="00682DD7" w:rsidRDefault="00DB620D" w:rsidP="00DB6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</w:rPr>
      </w:pPr>
      <w:r w:rsidRPr="00682DD7">
        <w:rPr>
          <w:rFonts w:ascii="Arial" w:hAnsi="Arial" w:cs="Arial"/>
          <w:w w:val="0"/>
        </w:rPr>
        <w:t xml:space="preserve"> </w:t>
      </w:r>
      <w:r w:rsidRPr="00682DD7">
        <w:rPr>
          <w:rFonts w:ascii="Arial" w:hAnsi="Arial" w:cs="Arial"/>
          <w:b/>
          <w:i/>
          <w:w w:val="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w w:val="0"/>
        </w:rPr>
        <w:footnoteReference w:id="1"/>
      </w:r>
      <w:r w:rsidRPr="00682DD7">
        <w:rPr>
          <w:rFonts w:ascii="Arial" w:hAnsi="Arial" w:cs="Arial"/>
          <w:b/>
          <w:i/>
          <w:w w:val="0"/>
        </w:rPr>
        <w:t>.</w:t>
      </w:r>
      <w:r w:rsidRPr="00682DD7">
        <w:rPr>
          <w:rFonts w:ascii="Arial" w:hAnsi="Arial" w:cs="Arial"/>
          <w:b/>
          <w:w w:val="0"/>
        </w:rPr>
        <w:t xml:space="preserve"> </w:t>
      </w:r>
      <w:r w:rsidRPr="00682DD7">
        <w:rPr>
          <w:rFonts w:ascii="Arial" w:hAnsi="Arial" w:cs="Arial"/>
          <w:b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</w:rPr>
        <w:footnoteReference w:id="2"/>
      </w:r>
      <w:r w:rsidRPr="00682DD7">
        <w:rPr>
          <w:rFonts w:ascii="Arial" w:hAnsi="Arial" w:cs="Arial"/>
          <w:b/>
        </w:rPr>
        <w:t xml:space="preserve"> w Dzienniku Urzędowym Unii Europejskiej:</w:t>
      </w:r>
    </w:p>
    <w:p w:rsidR="00DB620D" w:rsidRPr="00682DD7" w:rsidRDefault="00DB620D" w:rsidP="00DB6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</w:rPr>
      </w:pPr>
      <w:r w:rsidRPr="00682DD7">
        <w:rPr>
          <w:rFonts w:ascii="Arial" w:hAnsi="Arial" w:cs="Arial"/>
          <w:b/>
        </w:rPr>
        <w:t xml:space="preserve">Dz.U. UE S numer [], data [], strona [], </w:t>
      </w:r>
    </w:p>
    <w:p w:rsidR="00DB620D" w:rsidRPr="00682DD7" w:rsidRDefault="00DB620D" w:rsidP="00DB6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</w:rPr>
      </w:pPr>
      <w:r w:rsidRPr="00682DD7">
        <w:rPr>
          <w:rFonts w:ascii="Arial" w:hAnsi="Arial" w:cs="Arial"/>
          <w:b/>
        </w:rPr>
        <w:t>Numer ogłoszenia w Dz.U. S: [</w:t>
      </w:r>
      <w:r w:rsidR="00855ADF">
        <w:rPr>
          <w:rFonts w:ascii="Arial" w:hAnsi="Arial" w:cs="Arial"/>
          <w:b/>
        </w:rPr>
        <w:t>2</w:t>
      </w:r>
      <w:r w:rsidRPr="00682DD7">
        <w:rPr>
          <w:rFonts w:ascii="Arial" w:hAnsi="Arial" w:cs="Arial"/>
          <w:b/>
        </w:rPr>
        <w:t>][</w:t>
      </w:r>
      <w:r w:rsidR="00855ADF">
        <w:rPr>
          <w:rFonts w:ascii="Arial" w:hAnsi="Arial" w:cs="Arial"/>
          <w:b/>
        </w:rPr>
        <w:t>0</w:t>
      </w:r>
      <w:r w:rsidRPr="00682DD7">
        <w:rPr>
          <w:rFonts w:ascii="Arial" w:hAnsi="Arial" w:cs="Arial"/>
          <w:b/>
        </w:rPr>
        <w:t>][</w:t>
      </w:r>
      <w:r w:rsidR="00855ADF">
        <w:rPr>
          <w:rFonts w:ascii="Arial" w:hAnsi="Arial" w:cs="Arial"/>
          <w:b/>
        </w:rPr>
        <w:t>2</w:t>
      </w:r>
      <w:r w:rsidRPr="00682DD7">
        <w:rPr>
          <w:rFonts w:ascii="Arial" w:hAnsi="Arial" w:cs="Arial"/>
          <w:b/>
        </w:rPr>
        <w:t>][</w:t>
      </w:r>
      <w:r w:rsidR="00855ADF">
        <w:rPr>
          <w:rFonts w:ascii="Arial" w:hAnsi="Arial" w:cs="Arial"/>
          <w:b/>
        </w:rPr>
        <w:t>0</w:t>
      </w:r>
      <w:r w:rsidRPr="00682DD7">
        <w:rPr>
          <w:rFonts w:ascii="Arial" w:hAnsi="Arial" w:cs="Arial"/>
          <w:b/>
        </w:rPr>
        <w:t>]/S [</w:t>
      </w:r>
      <w:r w:rsidR="00855ADF">
        <w:rPr>
          <w:rFonts w:ascii="Arial" w:hAnsi="Arial" w:cs="Arial"/>
          <w:b/>
        </w:rPr>
        <w:t>0</w:t>
      </w:r>
      <w:r w:rsidRPr="00682DD7">
        <w:rPr>
          <w:rFonts w:ascii="Arial" w:hAnsi="Arial" w:cs="Arial"/>
          <w:b/>
        </w:rPr>
        <w:t>][</w:t>
      </w:r>
      <w:r w:rsidR="00855ADF">
        <w:rPr>
          <w:rFonts w:ascii="Arial" w:hAnsi="Arial" w:cs="Arial"/>
          <w:b/>
        </w:rPr>
        <w:t>2</w:t>
      </w:r>
      <w:r w:rsidRPr="00682DD7">
        <w:rPr>
          <w:rFonts w:ascii="Arial" w:hAnsi="Arial" w:cs="Arial"/>
          <w:b/>
        </w:rPr>
        <w:t>][</w:t>
      </w:r>
      <w:r w:rsidR="00855ADF">
        <w:rPr>
          <w:rFonts w:ascii="Arial" w:hAnsi="Arial" w:cs="Arial"/>
          <w:b/>
        </w:rPr>
        <w:t>1</w:t>
      </w:r>
      <w:r w:rsidRPr="00682DD7">
        <w:rPr>
          <w:rFonts w:ascii="Arial" w:hAnsi="Arial" w:cs="Arial"/>
          <w:b/>
        </w:rPr>
        <w:t>]–[</w:t>
      </w:r>
      <w:r w:rsidR="00855ADF">
        <w:rPr>
          <w:rFonts w:ascii="Arial" w:hAnsi="Arial" w:cs="Arial"/>
          <w:b/>
        </w:rPr>
        <w:t>0</w:t>
      </w:r>
      <w:r w:rsidRPr="00682DD7">
        <w:rPr>
          <w:rFonts w:ascii="Arial" w:hAnsi="Arial" w:cs="Arial"/>
          <w:b/>
        </w:rPr>
        <w:t>][</w:t>
      </w:r>
      <w:r w:rsidR="00855ADF">
        <w:rPr>
          <w:rFonts w:ascii="Arial" w:hAnsi="Arial" w:cs="Arial"/>
          <w:b/>
        </w:rPr>
        <w:t>4</w:t>
      </w:r>
      <w:r w:rsidRPr="00682DD7">
        <w:rPr>
          <w:rFonts w:ascii="Arial" w:hAnsi="Arial" w:cs="Arial"/>
          <w:b/>
        </w:rPr>
        <w:t>][</w:t>
      </w:r>
      <w:r w:rsidR="00855ADF">
        <w:rPr>
          <w:rFonts w:ascii="Arial" w:hAnsi="Arial" w:cs="Arial"/>
          <w:b/>
        </w:rPr>
        <w:t>5</w:t>
      </w:r>
      <w:r w:rsidRPr="00682DD7">
        <w:rPr>
          <w:rFonts w:ascii="Arial" w:hAnsi="Arial" w:cs="Arial"/>
          <w:b/>
        </w:rPr>
        <w:t>][</w:t>
      </w:r>
      <w:r w:rsidR="00855ADF">
        <w:rPr>
          <w:rFonts w:ascii="Arial" w:hAnsi="Arial" w:cs="Arial"/>
          <w:b/>
        </w:rPr>
        <w:t>7</w:t>
      </w:r>
      <w:r w:rsidRPr="00682DD7">
        <w:rPr>
          <w:rFonts w:ascii="Arial" w:hAnsi="Arial" w:cs="Arial"/>
          <w:b/>
        </w:rPr>
        <w:t>][</w:t>
      </w:r>
      <w:r w:rsidR="00855ADF">
        <w:rPr>
          <w:rFonts w:ascii="Arial" w:hAnsi="Arial" w:cs="Arial"/>
          <w:b/>
        </w:rPr>
        <w:t>7][8</w:t>
      </w:r>
      <w:r w:rsidRPr="00682DD7">
        <w:rPr>
          <w:rFonts w:ascii="Arial" w:hAnsi="Arial" w:cs="Arial"/>
          <w:b/>
        </w:rPr>
        <w:t>][ ]</w:t>
      </w:r>
    </w:p>
    <w:p w:rsidR="00DB620D" w:rsidRPr="00682DD7" w:rsidRDefault="00DB620D" w:rsidP="00DB6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</w:rPr>
      </w:pPr>
      <w:r w:rsidRPr="00682DD7">
        <w:rPr>
          <w:rFonts w:ascii="Arial" w:hAnsi="Arial" w:cs="Arial"/>
          <w:b/>
          <w:w w:val="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DB620D" w:rsidRPr="00682DD7" w:rsidRDefault="00DB620D" w:rsidP="00DB6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</w:rPr>
      </w:pPr>
      <w:r w:rsidRPr="00682DD7">
        <w:rPr>
          <w:rFonts w:ascii="Arial" w:hAnsi="Arial" w:cs="Arial"/>
          <w:b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DB620D" w:rsidRPr="00EC3B3D" w:rsidRDefault="00DB620D" w:rsidP="00DB620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DB620D" w:rsidRPr="00682DD7" w:rsidRDefault="00DB620D" w:rsidP="00DB6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</w:rPr>
      </w:pPr>
      <w:r w:rsidRPr="00682DD7">
        <w:rPr>
          <w:rFonts w:ascii="Arial" w:hAnsi="Arial" w:cs="Arial"/>
          <w:b/>
          <w:w w:val="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DB620D" w:rsidRPr="00682DD7" w:rsidTr="00447B36">
        <w:trPr>
          <w:trHeight w:val="349"/>
        </w:trPr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b/>
                <w:i/>
              </w:rPr>
            </w:pPr>
            <w:r w:rsidRPr="00682DD7">
              <w:rPr>
                <w:rFonts w:ascii="Arial" w:hAnsi="Arial" w:cs="Arial"/>
                <w:b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b/>
                <w:i/>
              </w:rPr>
            </w:pPr>
            <w:r w:rsidRPr="00682DD7">
              <w:rPr>
                <w:rFonts w:ascii="Arial" w:hAnsi="Arial" w:cs="Arial"/>
                <w:b/>
              </w:rPr>
              <w:t>Odpowiedź:</w:t>
            </w:r>
          </w:p>
        </w:tc>
      </w:tr>
      <w:tr w:rsidR="00DB620D" w:rsidRPr="00682DD7" w:rsidTr="00447B36">
        <w:trPr>
          <w:trHeight w:val="349"/>
        </w:trPr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E41CA9" w:rsidRPr="00771267" w:rsidRDefault="00E41CA9" w:rsidP="00E41CA9">
            <w:pPr>
              <w:spacing w:line="360" w:lineRule="auto"/>
              <w:ind w:left="248" w:right="-17"/>
              <w:jc w:val="both"/>
              <w:rPr>
                <w:b/>
                <w:color w:val="0070C0"/>
                <w:sz w:val="22"/>
                <w:szCs w:val="24"/>
              </w:rPr>
            </w:pPr>
            <w:r w:rsidRPr="00771267">
              <w:rPr>
                <w:b/>
                <w:color w:val="0070C0"/>
                <w:sz w:val="22"/>
                <w:szCs w:val="24"/>
              </w:rPr>
              <w:t xml:space="preserve">Zakład Gospodarki </w:t>
            </w:r>
          </w:p>
          <w:p w:rsidR="00E41CA9" w:rsidRPr="00771267" w:rsidRDefault="00E41CA9" w:rsidP="00E41CA9">
            <w:pPr>
              <w:spacing w:line="360" w:lineRule="auto"/>
              <w:ind w:left="248" w:right="-17"/>
              <w:jc w:val="both"/>
              <w:rPr>
                <w:b/>
                <w:color w:val="0070C0"/>
                <w:sz w:val="22"/>
                <w:szCs w:val="24"/>
              </w:rPr>
            </w:pPr>
            <w:proofErr w:type="spellStart"/>
            <w:r w:rsidRPr="00771267">
              <w:rPr>
                <w:b/>
                <w:color w:val="0070C0"/>
                <w:sz w:val="22"/>
                <w:szCs w:val="24"/>
              </w:rPr>
              <w:t>Wodno</w:t>
            </w:r>
            <w:proofErr w:type="spellEnd"/>
            <w:r w:rsidRPr="00771267">
              <w:rPr>
                <w:b/>
                <w:color w:val="0070C0"/>
                <w:sz w:val="22"/>
                <w:szCs w:val="24"/>
              </w:rPr>
              <w:t xml:space="preserve"> – Kanalizacyjnej </w:t>
            </w:r>
            <w:r w:rsidR="00AE08D4">
              <w:rPr>
                <w:b/>
                <w:color w:val="0070C0"/>
                <w:sz w:val="22"/>
                <w:szCs w:val="24"/>
              </w:rPr>
              <w:t xml:space="preserve">w Tomaszowie Mazowieckim </w:t>
            </w:r>
            <w:r w:rsidRPr="00771267">
              <w:rPr>
                <w:b/>
                <w:color w:val="0070C0"/>
                <w:sz w:val="22"/>
                <w:szCs w:val="24"/>
              </w:rPr>
              <w:t>Sp. z o.o.</w:t>
            </w:r>
          </w:p>
          <w:p w:rsidR="00E41CA9" w:rsidRPr="00771267" w:rsidRDefault="00E41CA9" w:rsidP="00E41CA9">
            <w:pPr>
              <w:spacing w:line="360" w:lineRule="auto"/>
              <w:ind w:left="248" w:right="-17"/>
              <w:jc w:val="both"/>
              <w:rPr>
                <w:b/>
                <w:bCs/>
                <w:color w:val="0070C0"/>
                <w:sz w:val="22"/>
                <w:szCs w:val="24"/>
              </w:rPr>
            </w:pPr>
            <w:r w:rsidRPr="00771267">
              <w:rPr>
                <w:b/>
                <w:bCs/>
                <w:color w:val="0070C0"/>
                <w:sz w:val="22"/>
                <w:szCs w:val="24"/>
              </w:rPr>
              <w:t xml:space="preserve">ul. Kępa 19, </w:t>
            </w:r>
          </w:p>
          <w:p w:rsidR="00E41CA9" w:rsidRPr="00771267" w:rsidRDefault="00E41CA9" w:rsidP="00E41CA9">
            <w:pPr>
              <w:spacing w:line="360" w:lineRule="auto"/>
              <w:ind w:left="248" w:right="-17"/>
              <w:jc w:val="both"/>
              <w:rPr>
                <w:color w:val="0070C0"/>
                <w:sz w:val="22"/>
                <w:szCs w:val="24"/>
              </w:rPr>
            </w:pPr>
            <w:r w:rsidRPr="00771267">
              <w:rPr>
                <w:b/>
                <w:bCs/>
                <w:color w:val="0070C0"/>
                <w:sz w:val="22"/>
                <w:szCs w:val="24"/>
              </w:rPr>
              <w:t>97-200 Tomaszów Mazowiecki</w:t>
            </w:r>
          </w:p>
          <w:p w:rsidR="00DB620D" w:rsidRPr="00682DD7" w:rsidRDefault="00DB620D" w:rsidP="00A44181">
            <w:pPr>
              <w:rPr>
                <w:rFonts w:ascii="Arial" w:hAnsi="Arial" w:cs="Arial"/>
              </w:rPr>
            </w:pPr>
          </w:p>
        </w:tc>
      </w:tr>
      <w:tr w:rsidR="00DB620D" w:rsidRPr="00682DD7" w:rsidTr="00447B36">
        <w:trPr>
          <w:trHeight w:val="485"/>
        </w:trPr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b/>
                <w:i/>
              </w:rPr>
            </w:pPr>
            <w:r w:rsidRPr="00682DD7">
              <w:rPr>
                <w:rFonts w:ascii="Arial" w:hAnsi="Arial" w:cs="Arial"/>
                <w:b/>
                <w:i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b/>
                <w:i/>
              </w:rPr>
            </w:pPr>
            <w:r w:rsidRPr="00682DD7">
              <w:rPr>
                <w:rFonts w:ascii="Arial" w:hAnsi="Arial" w:cs="Arial"/>
                <w:b/>
                <w:i/>
              </w:rPr>
              <w:t>Odpowiedź:</w:t>
            </w:r>
          </w:p>
        </w:tc>
      </w:tr>
      <w:tr w:rsidR="00DB620D" w:rsidRPr="00682DD7" w:rsidTr="00447B36">
        <w:trPr>
          <w:trHeight w:val="484"/>
        </w:trPr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bookmarkStart w:id="0" w:name="_GoBack"/>
            <w:r w:rsidRPr="00682DD7">
              <w:rPr>
                <w:rFonts w:ascii="Arial" w:hAnsi="Arial" w:cs="Arial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4"/>
            </w:r>
            <w:r w:rsidRPr="00682DD7">
              <w:rPr>
                <w:rFonts w:ascii="Arial" w:hAnsi="Arial" w:cs="Arial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DB620D" w:rsidRPr="00771267" w:rsidRDefault="00A44181" w:rsidP="00447B36">
            <w:pPr>
              <w:rPr>
                <w:b/>
                <w:bCs/>
                <w:color w:val="0070C0"/>
                <w:sz w:val="22"/>
                <w:szCs w:val="18"/>
              </w:rPr>
            </w:pPr>
            <w:r w:rsidRPr="00771267">
              <w:rPr>
                <w:b/>
                <w:bCs/>
                <w:color w:val="0070C0"/>
                <w:sz w:val="22"/>
                <w:szCs w:val="18"/>
              </w:rPr>
              <w:t>Dostawa specjalistycznych pojazdów do odbioru odpadów</w:t>
            </w:r>
          </w:p>
          <w:p w:rsidR="00A972B8" w:rsidRPr="00771267" w:rsidRDefault="00A972B8" w:rsidP="00447B36">
            <w:pPr>
              <w:rPr>
                <w:color w:val="0070C0"/>
                <w:sz w:val="22"/>
              </w:rPr>
            </w:pPr>
          </w:p>
          <w:p w:rsidR="00A972B8" w:rsidRPr="00AE12C8" w:rsidRDefault="00A972B8" w:rsidP="00447B36">
            <w:pPr>
              <w:rPr>
                <w:sz w:val="22"/>
              </w:rPr>
            </w:pPr>
          </w:p>
        </w:tc>
      </w:tr>
      <w:bookmarkEnd w:id="0"/>
      <w:tr w:rsidR="00DB620D" w:rsidRPr="00682DD7" w:rsidTr="00447B36">
        <w:trPr>
          <w:trHeight w:val="484"/>
        </w:trPr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</w:rPr>
              <w:t>jeżeli dotyczy</w:t>
            </w:r>
            <w:r w:rsidRPr="00682DD7">
              <w:rPr>
                <w:rFonts w:ascii="Arial" w:hAnsi="Arial" w:cs="Arial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5"/>
            </w:r>
            <w:r w:rsidRPr="00682DD7">
              <w:rPr>
                <w:rFonts w:ascii="Arial" w:hAnsi="Arial" w:cs="Arial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A972B8" w:rsidRDefault="00A972B8" w:rsidP="00447B36">
            <w:pPr>
              <w:pStyle w:val="Nagwek"/>
              <w:rPr>
                <w:rFonts w:ascii="Trebuchet MS" w:hAnsi="Trebuchet MS" w:cs="Arial"/>
              </w:rPr>
            </w:pPr>
          </w:p>
          <w:p w:rsidR="00DB620D" w:rsidRPr="004F7B65" w:rsidRDefault="00AE08D4" w:rsidP="00DD5287">
            <w:pPr>
              <w:pStyle w:val="Nagwek"/>
              <w:rPr>
                <w:rFonts w:ascii="Arial" w:hAnsi="Arial" w:cs="Arial"/>
                <w:b/>
              </w:rPr>
            </w:pPr>
            <w:r w:rsidRPr="004F7B65">
              <w:rPr>
                <w:rFonts w:ascii="Arial" w:hAnsi="Arial" w:cs="Arial"/>
                <w:b/>
              </w:rPr>
              <w:t>ZK-PU/01/0</w:t>
            </w:r>
            <w:r w:rsidR="00DD5287" w:rsidRPr="004F7B65">
              <w:rPr>
                <w:rFonts w:ascii="Arial" w:hAnsi="Arial" w:cs="Arial"/>
                <w:b/>
              </w:rPr>
              <w:t>1</w:t>
            </w:r>
            <w:r w:rsidRPr="004F7B65">
              <w:rPr>
                <w:rFonts w:ascii="Arial" w:hAnsi="Arial" w:cs="Arial"/>
                <w:b/>
              </w:rPr>
              <w:t>/20</w:t>
            </w:r>
            <w:r w:rsidR="00DD5287" w:rsidRPr="004F7B65">
              <w:rPr>
                <w:rFonts w:ascii="Arial" w:hAnsi="Arial" w:cs="Arial"/>
                <w:b/>
              </w:rPr>
              <w:t>20</w:t>
            </w:r>
          </w:p>
        </w:tc>
      </w:tr>
    </w:tbl>
    <w:p w:rsidR="00DB620D" w:rsidRPr="00682DD7" w:rsidRDefault="00DB620D" w:rsidP="00DB6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rPr>
          <w:rFonts w:ascii="Arial" w:hAnsi="Arial" w:cs="Arial"/>
        </w:rPr>
      </w:pPr>
      <w:r w:rsidRPr="00682DD7">
        <w:rPr>
          <w:rFonts w:ascii="Arial" w:hAnsi="Arial" w:cs="Arial"/>
          <w:b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</w:rPr>
        <w:t>.</w:t>
      </w:r>
    </w:p>
    <w:p w:rsidR="00DB620D" w:rsidRPr="00682DD7" w:rsidRDefault="00DB620D" w:rsidP="00DB620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II: Informacje dotyczące wykonawcy</w:t>
      </w:r>
    </w:p>
    <w:p w:rsidR="00DB620D" w:rsidRPr="00EC3B3D" w:rsidRDefault="00DB620D" w:rsidP="00DB620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DB620D" w:rsidRPr="00682DD7" w:rsidTr="00447B36">
        <w:trPr>
          <w:trHeight w:val="1372"/>
        </w:trPr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DB620D" w:rsidRPr="00682DD7" w:rsidTr="00447B36">
        <w:trPr>
          <w:trHeight w:val="2002"/>
        </w:trPr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dotyczy, czy wykonawca jest wpisany do urzędowego wykazu zatwierdzonych wykonawców lub posiada równoważne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DB620D" w:rsidRPr="00682DD7" w:rsidRDefault="00DB620D" w:rsidP="00447B3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B620D" w:rsidRPr="00682DD7" w:rsidRDefault="00DB620D" w:rsidP="00447B36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B620D" w:rsidRPr="00682DD7" w:rsidRDefault="00DB620D" w:rsidP="00447B3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DB620D" w:rsidRPr="00682DD7" w:rsidTr="00447B36">
        <w:tc>
          <w:tcPr>
            <w:tcW w:w="9289" w:type="dxa"/>
            <w:gridSpan w:val="2"/>
            <w:shd w:val="clear" w:color="auto" w:fill="BFBFBF"/>
          </w:tcPr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Proszę wskazać pozostałych wykonawców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DB620D" w:rsidRPr="00EC3B3D" w:rsidRDefault="00DB620D" w:rsidP="00DB620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DB620D" w:rsidRPr="00682DD7" w:rsidRDefault="00DB620D" w:rsidP="00DB6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</w:rPr>
      </w:pPr>
      <w:r w:rsidRPr="00933B0C">
        <w:rPr>
          <w:rFonts w:ascii="Arial" w:hAnsi="Arial" w:cs="Arial"/>
          <w:i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</w:rPr>
        <w:t>ych</w:t>
      </w:r>
      <w:proofErr w:type="spellEnd"/>
      <w:r w:rsidRPr="00933B0C">
        <w:rPr>
          <w:rFonts w:ascii="Arial" w:hAnsi="Arial" w:cs="Arial"/>
          <w:i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Odpowiedź: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Imię i nazwisko, </w:t>
            </w:r>
            <w:r w:rsidRPr="00682DD7">
              <w:rPr>
                <w:rFonts w:ascii="Arial" w:hAnsi="Arial" w:cs="Arial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[……],</w:t>
            </w:r>
            <w:r w:rsidRPr="00682DD7">
              <w:rPr>
                <w:rFonts w:ascii="Arial" w:hAnsi="Arial" w:cs="Arial"/>
              </w:rPr>
              <w:br/>
              <w:t>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</w:tbl>
    <w:p w:rsidR="00DB620D" w:rsidRPr="00EC3B3D" w:rsidRDefault="00DB620D" w:rsidP="00DB620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Odpowiedź: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</w:p>
        </w:tc>
      </w:tr>
    </w:tbl>
    <w:p w:rsidR="00DB620D" w:rsidRPr="00682DD7" w:rsidRDefault="00DB620D" w:rsidP="00DB6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</w:rPr>
      </w:pPr>
      <w:r w:rsidRPr="00682DD7">
        <w:rPr>
          <w:rFonts w:ascii="Arial" w:hAnsi="Arial" w:cs="Arial"/>
          <w:b/>
        </w:rPr>
        <w:t>Jeżeli tak</w:t>
      </w:r>
      <w:r w:rsidRPr="00682DD7">
        <w:rPr>
          <w:rFonts w:ascii="Arial" w:hAnsi="Arial" w:cs="Arial"/>
        </w:rPr>
        <w:t xml:space="preserve">, proszę przedstawić – </w:t>
      </w:r>
      <w:r w:rsidRPr="00682DD7">
        <w:rPr>
          <w:rFonts w:ascii="Arial" w:hAnsi="Arial" w:cs="Arial"/>
          <w:b/>
        </w:rPr>
        <w:t>dla każdego</w:t>
      </w:r>
      <w:r w:rsidRPr="00682DD7">
        <w:rPr>
          <w:rFonts w:ascii="Arial" w:hAnsi="Arial" w:cs="Arial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</w:rPr>
        <w:t>niniejszej części sekcja A i B oraz w części III</w:t>
      </w:r>
      <w:r w:rsidRPr="00682DD7">
        <w:rPr>
          <w:rFonts w:ascii="Arial" w:hAnsi="Arial" w:cs="Arial"/>
        </w:rPr>
        <w:t xml:space="preserve">, należycie wypełniony i podpisany przez dane podmioty. </w:t>
      </w:r>
      <w:r w:rsidRPr="00682DD7">
        <w:rPr>
          <w:rFonts w:ascii="Arial" w:hAnsi="Arial" w:cs="Arial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682DD7">
        <w:rPr>
          <w:rStyle w:val="Odwoanieprzypisudolnego"/>
          <w:rFonts w:ascii="Arial" w:hAnsi="Arial" w:cs="Arial"/>
        </w:rPr>
        <w:footnoteReference w:id="12"/>
      </w:r>
      <w:r w:rsidRPr="00682DD7">
        <w:rPr>
          <w:rFonts w:ascii="Arial" w:hAnsi="Arial" w:cs="Arial"/>
        </w:rPr>
        <w:t>.</w:t>
      </w:r>
    </w:p>
    <w:p w:rsidR="00DB620D" w:rsidRPr="00EC3B3D" w:rsidRDefault="00DB620D" w:rsidP="00DB620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DB620D" w:rsidRPr="00682DD7" w:rsidRDefault="00DB620D" w:rsidP="00DB620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Odpowiedź: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</w:rPr>
              <w:t>tak i o ile jest to wiadome</w:t>
            </w:r>
            <w:r w:rsidRPr="00682DD7">
              <w:rPr>
                <w:rFonts w:ascii="Arial" w:hAnsi="Arial" w:cs="Arial"/>
              </w:rPr>
              <w:t xml:space="preserve">, proszę podać wykaz proponowanych podwykonawców: </w:t>
            </w:r>
          </w:p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[…]</w:t>
            </w:r>
          </w:p>
        </w:tc>
      </w:tr>
    </w:tbl>
    <w:p w:rsidR="00DB620D" w:rsidRPr="00682DD7" w:rsidRDefault="00DB620D" w:rsidP="00DB620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DB620D" w:rsidRPr="00682DD7" w:rsidRDefault="00DB620D" w:rsidP="00DB620D">
      <w:pPr>
        <w:spacing w:after="160" w:line="259" w:lineRule="auto"/>
        <w:rPr>
          <w:rFonts w:ascii="Arial" w:hAnsi="Arial" w:cs="Arial"/>
          <w:b/>
        </w:rPr>
      </w:pPr>
      <w:r w:rsidRPr="00682DD7">
        <w:rPr>
          <w:rFonts w:ascii="Arial" w:hAnsi="Arial" w:cs="Arial"/>
        </w:rPr>
        <w:br w:type="page"/>
      </w:r>
    </w:p>
    <w:p w:rsidR="00DB620D" w:rsidRPr="00682DD7" w:rsidRDefault="00DB620D" w:rsidP="00DB620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DB620D" w:rsidRPr="00EC3B3D" w:rsidRDefault="00DB620D" w:rsidP="00DB620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DB620D" w:rsidRPr="00682DD7" w:rsidRDefault="00DB620D" w:rsidP="00DB6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</w:rPr>
      </w:pPr>
      <w:r w:rsidRPr="00682DD7">
        <w:rPr>
          <w:rFonts w:ascii="Arial" w:hAnsi="Arial" w:cs="Arial"/>
        </w:rPr>
        <w:t>W art. 57 ust. 1 dyrektywy 2014/24/UE określono następujące powody wykluczenia:</w:t>
      </w:r>
    </w:p>
    <w:p w:rsidR="00DB620D" w:rsidRPr="00682DD7" w:rsidRDefault="00DB620D" w:rsidP="00DB620D">
      <w:pPr>
        <w:pStyle w:val="NumPar1"/>
        <w:numPr>
          <w:ilvl w:val="0"/>
          <w:numId w:val="5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DB620D" w:rsidRPr="00682DD7" w:rsidRDefault="00DB620D" w:rsidP="00DB620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DB620D" w:rsidRPr="00682DD7" w:rsidRDefault="00DB620D" w:rsidP="00DB620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:rsidR="00DB620D" w:rsidRPr="00682DD7" w:rsidRDefault="00DB620D" w:rsidP="00DB620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DB620D" w:rsidRPr="00682DD7" w:rsidRDefault="00DB620D" w:rsidP="00DB620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DB620D" w:rsidRPr="00682DD7" w:rsidRDefault="00DB620D" w:rsidP="00DB620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Odpowiedź: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</w:rPr>
              <w:t>samego wykonawcy</w:t>
            </w:r>
            <w:r w:rsidRPr="00682DD7">
              <w:rPr>
                <w:rFonts w:ascii="Arial" w:hAnsi="Arial" w:cs="Arial"/>
              </w:rPr>
              <w:t xml:space="preserve"> bądź </w:t>
            </w:r>
            <w:r w:rsidRPr="00682DD7">
              <w:rPr>
                <w:rFonts w:ascii="Arial" w:hAnsi="Arial" w:cs="Arial"/>
                <w:b/>
              </w:rPr>
              <w:t>jakiejkolwiek</w:t>
            </w:r>
            <w:r w:rsidRPr="00682DD7">
              <w:rPr>
                <w:rFonts w:ascii="Arial" w:hAnsi="Arial" w:cs="Arial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</w:rPr>
              <w:t>wydany został prawomocny wyrok</w:t>
            </w:r>
            <w:r w:rsidRPr="00682DD7">
              <w:rPr>
                <w:rFonts w:ascii="Arial" w:hAnsi="Arial" w:cs="Arial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</w:p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19"/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20"/>
            </w:r>
            <w:r w:rsidRPr="00682DD7">
              <w:rPr>
                <w:rFonts w:ascii="Arial" w:hAnsi="Arial" w:cs="Arial"/>
              </w:rPr>
              <w:t>:</w:t>
            </w:r>
            <w:r w:rsidRPr="00682DD7">
              <w:rPr>
                <w:rFonts w:ascii="Arial" w:hAnsi="Arial" w:cs="Arial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</w:rPr>
              <w:br/>
              <w:t>b) wskazać, kto został skazany [ ];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b) [……]</w:t>
            </w:r>
            <w:r w:rsidRPr="00682DD7">
              <w:rPr>
                <w:rFonts w:ascii="Arial" w:hAnsi="Arial" w:cs="Arial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</w:rPr>
              <w:t>ych</w:t>
            </w:r>
            <w:proofErr w:type="spellEnd"/>
            <w:r w:rsidRPr="00682DD7">
              <w:rPr>
                <w:rFonts w:ascii="Arial" w:hAnsi="Arial" w:cs="Arial"/>
              </w:rPr>
              <w:t>) to dotyczy.</w:t>
            </w:r>
          </w:p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Jeżeli odnośna dokumentacja jest dostępna w formie elektronicznej, proszę wskazać: (adres </w:t>
            </w:r>
            <w:r w:rsidRPr="00682DD7">
              <w:rPr>
                <w:rFonts w:ascii="Arial" w:hAnsi="Arial" w:cs="Arial"/>
              </w:rPr>
              <w:lastRenderedPageBreak/>
              <w:t>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21"/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22"/>
            </w:r>
            <w:r w:rsidRPr="00682DD7">
              <w:rPr>
                <w:rFonts w:ascii="Arial" w:hAnsi="Arial" w:cs="Arial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[] Tak [] Nie 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  <w:w w:val="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</w:rPr>
              <w:footnoteReference w:id="23"/>
            </w:r>
            <w:r w:rsidRPr="00682DD7">
              <w:rPr>
                <w:rFonts w:ascii="Arial" w:hAnsi="Arial" w:cs="Arial"/>
                <w:w w:val="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</w:tbl>
    <w:p w:rsidR="00DB620D" w:rsidRPr="00EC3B3D" w:rsidRDefault="00DB620D" w:rsidP="00DB620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2"/>
        <w:gridCol w:w="2322"/>
        <w:gridCol w:w="2323"/>
      </w:tblGrid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330C13" w:rsidRDefault="00DB620D" w:rsidP="00447B36">
            <w:pPr>
              <w:rPr>
                <w:rFonts w:ascii="Arial" w:hAnsi="Arial" w:cs="Arial"/>
                <w:b/>
              </w:rPr>
            </w:pPr>
            <w:r w:rsidRPr="00330C13">
              <w:rPr>
                <w:rFonts w:ascii="Arial" w:hAnsi="Arial" w:cs="Arial"/>
                <w:b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DB620D" w:rsidRPr="00330C13" w:rsidRDefault="00DB620D" w:rsidP="00447B36">
            <w:pPr>
              <w:rPr>
                <w:rFonts w:ascii="Arial" w:hAnsi="Arial" w:cs="Arial"/>
                <w:b/>
              </w:rPr>
            </w:pPr>
            <w:r w:rsidRPr="00330C13">
              <w:rPr>
                <w:rFonts w:ascii="Arial" w:hAnsi="Arial" w:cs="Arial"/>
                <w:b/>
              </w:rPr>
              <w:t>Odpowiedź: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</w:p>
        </w:tc>
      </w:tr>
      <w:tr w:rsidR="00DB620D" w:rsidRPr="00682DD7" w:rsidTr="00447B36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br/>
            </w:r>
            <w:r w:rsidRPr="00682DD7">
              <w:rPr>
                <w:rFonts w:ascii="Arial" w:hAnsi="Arial" w:cs="Arial"/>
                <w:b/>
              </w:rPr>
              <w:br/>
              <w:t>Jeżeli nie</w:t>
            </w:r>
            <w:r w:rsidRPr="00682DD7">
              <w:rPr>
                <w:rFonts w:ascii="Arial" w:hAnsi="Arial" w:cs="Arial"/>
              </w:rPr>
              <w:t>, proszę wskazać:</w:t>
            </w:r>
            <w:r w:rsidRPr="00682DD7">
              <w:rPr>
                <w:rFonts w:ascii="Arial" w:hAnsi="Arial" w:cs="Arial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</w:rPr>
              <w:br/>
              <w:t>b) jakiej kwoty to dotyczy?</w:t>
            </w:r>
            <w:r w:rsidRPr="00682DD7">
              <w:rPr>
                <w:rFonts w:ascii="Arial" w:hAnsi="Arial" w:cs="Arial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</w:rPr>
              <w:t>decyzji</w:t>
            </w:r>
            <w:r w:rsidRPr="00682DD7">
              <w:rPr>
                <w:rFonts w:ascii="Arial" w:hAnsi="Arial" w:cs="Arial"/>
              </w:rPr>
              <w:t xml:space="preserve"> sądowej lub administracyjnej:</w:t>
            </w:r>
          </w:p>
          <w:p w:rsidR="00DB620D" w:rsidRPr="00682DD7" w:rsidRDefault="00DB620D" w:rsidP="00447B36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DB620D" w:rsidRPr="00682DD7" w:rsidRDefault="00DB620D" w:rsidP="00DB620D">
            <w:pPr>
              <w:pStyle w:val="Tiret1"/>
              <w:numPr>
                <w:ilvl w:val="0"/>
                <w:numId w:val="48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DB620D" w:rsidRPr="00682DD7" w:rsidRDefault="00DB620D" w:rsidP="00DB620D">
            <w:pPr>
              <w:pStyle w:val="Tiret1"/>
              <w:numPr>
                <w:ilvl w:val="0"/>
                <w:numId w:val="48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DB620D" w:rsidRPr="00682DD7" w:rsidRDefault="00DB620D" w:rsidP="00447B36">
            <w:pPr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</w:rPr>
              <w:t xml:space="preserve">2) w </w:t>
            </w:r>
            <w:r w:rsidRPr="00682DD7">
              <w:rPr>
                <w:rFonts w:ascii="Arial" w:hAnsi="Arial" w:cs="Arial"/>
                <w:b/>
              </w:rPr>
              <w:t>inny sposób</w:t>
            </w:r>
            <w:r w:rsidRPr="00682DD7">
              <w:rPr>
                <w:rFonts w:ascii="Arial" w:hAnsi="Arial" w:cs="Arial"/>
              </w:rPr>
              <w:t>? Proszę sprecyzować, w jaki:</w:t>
            </w:r>
          </w:p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w w:val="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DB620D" w:rsidRPr="00682DD7" w:rsidRDefault="00DB620D" w:rsidP="00447B36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Składki na ubezpieczenia społeczne</w:t>
            </w:r>
          </w:p>
        </w:tc>
      </w:tr>
      <w:tr w:rsidR="00DB620D" w:rsidRPr="00682DD7" w:rsidTr="00447B36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  <w:t>a) [……]</w:t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b) [……]</w:t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c1) [] Tak [] Nie</w:t>
            </w:r>
          </w:p>
          <w:p w:rsidR="00DB620D" w:rsidRPr="00682DD7" w:rsidRDefault="00DB620D" w:rsidP="00447B36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DB620D" w:rsidRPr="00682DD7" w:rsidRDefault="00DB620D" w:rsidP="00DB620D">
            <w:pPr>
              <w:pStyle w:val="Tiret0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B620D" w:rsidRDefault="00DB620D" w:rsidP="00DB620D">
            <w:pPr>
              <w:pStyle w:val="Tiret0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B620D" w:rsidRDefault="00DB620D" w:rsidP="00447B36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w w:val="0"/>
              </w:rPr>
              <w:t>c2) [ …]</w:t>
            </w:r>
            <w:r w:rsidRPr="00682DD7">
              <w:rPr>
                <w:rFonts w:ascii="Arial" w:hAnsi="Arial" w:cs="Arial"/>
                <w:w w:val="0"/>
              </w:rPr>
              <w:br/>
            </w:r>
            <w:r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t>d) [] Tak [] Nie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b/>
                <w:w w:val="0"/>
              </w:rPr>
              <w:t>Jeżeli tak</w:t>
            </w:r>
            <w:r w:rsidRPr="00682DD7">
              <w:rPr>
                <w:rFonts w:ascii="Arial" w:hAnsi="Arial" w:cs="Arial"/>
                <w:w w:val="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  <w:t>a) [……]</w:t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b) [……]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c1) [] Tak [] Nie</w:t>
            </w:r>
          </w:p>
          <w:p w:rsidR="00DB620D" w:rsidRPr="00682DD7" w:rsidRDefault="00DB620D" w:rsidP="00DB620D">
            <w:pPr>
              <w:pStyle w:val="Tiret0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DB620D" w:rsidRPr="00682DD7" w:rsidRDefault="00DB620D" w:rsidP="00DB620D">
            <w:pPr>
              <w:pStyle w:val="Tiret0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B620D" w:rsidRPr="00682DD7" w:rsidRDefault="00DB620D" w:rsidP="00DB620D">
            <w:pPr>
              <w:pStyle w:val="Tiret0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B620D" w:rsidRDefault="00DB620D" w:rsidP="00447B36">
            <w:pPr>
              <w:rPr>
                <w:rFonts w:ascii="Arial" w:hAnsi="Arial" w:cs="Arial"/>
                <w:w w:val="0"/>
              </w:rPr>
            </w:pPr>
          </w:p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w w:val="0"/>
              </w:rPr>
              <w:t>c2) [ …]</w:t>
            </w:r>
            <w:r w:rsidRPr="00682DD7">
              <w:rPr>
                <w:rFonts w:ascii="Arial" w:hAnsi="Arial" w:cs="Arial"/>
                <w:w w:val="0"/>
              </w:rPr>
              <w:br/>
            </w:r>
            <w:r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t>d) [] Tak [] Nie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b/>
                <w:w w:val="0"/>
              </w:rPr>
              <w:t>Jeżeli tak</w:t>
            </w:r>
            <w:r w:rsidRPr="00682DD7">
              <w:rPr>
                <w:rFonts w:ascii="Arial" w:hAnsi="Arial" w:cs="Arial"/>
                <w:w w:val="0"/>
              </w:rPr>
              <w:t>, proszę podać szczegółowe informacje na ten temat: 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112466" w:rsidRDefault="00DB620D" w:rsidP="00447B36">
            <w:pPr>
              <w:rPr>
                <w:rFonts w:ascii="Arial" w:hAnsi="Arial" w:cs="Arial"/>
              </w:rPr>
            </w:pPr>
            <w:r w:rsidRPr="00112466">
              <w:rPr>
                <w:rFonts w:ascii="Arial" w:hAnsi="Arial" w:cs="Arial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DB620D" w:rsidRPr="00112466" w:rsidRDefault="00DB620D" w:rsidP="00447B36">
            <w:pPr>
              <w:rPr>
                <w:rFonts w:ascii="Arial" w:hAnsi="Arial" w:cs="Arial"/>
              </w:rPr>
            </w:pPr>
            <w:r w:rsidRPr="00112466">
              <w:rPr>
                <w:rFonts w:ascii="Arial" w:hAnsi="Arial" w:cs="Arial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</w:rPr>
              <w:br/>
            </w:r>
            <w:r w:rsidRPr="00112466">
              <w:rPr>
                <w:rFonts w:ascii="Arial" w:hAnsi="Arial" w:cs="Arial"/>
              </w:rPr>
              <w:t>[……][……][……]</w:t>
            </w:r>
          </w:p>
        </w:tc>
      </w:tr>
    </w:tbl>
    <w:p w:rsidR="00DB620D" w:rsidRPr="00EC3B3D" w:rsidRDefault="00DB620D" w:rsidP="00DB620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DB620D" w:rsidRPr="00D1354E" w:rsidRDefault="00DB620D" w:rsidP="00DB6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</w:rPr>
      </w:pPr>
      <w:r w:rsidRPr="00D1354E">
        <w:rPr>
          <w:rFonts w:ascii="Arial" w:hAnsi="Arial" w:cs="Arial"/>
          <w:b/>
          <w:w w:val="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D1354E" w:rsidRDefault="00DB620D" w:rsidP="00447B36">
            <w:pPr>
              <w:rPr>
                <w:rFonts w:ascii="Arial" w:hAnsi="Arial" w:cs="Arial"/>
                <w:b/>
              </w:rPr>
            </w:pPr>
            <w:r w:rsidRPr="00D1354E">
              <w:rPr>
                <w:rFonts w:ascii="Arial" w:hAnsi="Arial" w:cs="Arial"/>
                <w:b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DB620D" w:rsidRPr="00D1354E" w:rsidRDefault="00DB620D" w:rsidP="00447B36">
            <w:pPr>
              <w:rPr>
                <w:rFonts w:ascii="Arial" w:hAnsi="Arial" w:cs="Arial"/>
                <w:b/>
              </w:rPr>
            </w:pPr>
            <w:r w:rsidRPr="00D1354E">
              <w:rPr>
                <w:rFonts w:ascii="Arial" w:hAnsi="Arial" w:cs="Arial"/>
                <w:b/>
              </w:rPr>
              <w:t>Odpowiedź:</w:t>
            </w:r>
          </w:p>
        </w:tc>
      </w:tr>
      <w:tr w:rsidR="00DB620D" w:rsidRPr="00682DD7" w:rsidTr="00447B36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Czy wykonawca, </w:t>
            </w:r>
            <w:r w:rsidRPr="00682DD7">
              <w:rPr>
                <w:rFonts w:ascii="Arial" w:hAnsi="Arial" w:cs="Arial"/>
                <w:b/>
              </w:rPr>
              <w:t>wedle własnej wiedzy</w:t>
            </w:r>
            <w:r w:rsidRPr="00682DD7">
              <w:rPr>
                <w:rFonts w:ascii="Arial" w:hAnsi="Arial" w:cs="Arial"/>
              </w:rPr>
              <w:t xml:space="preserve">, naruszył </w:t>
            </w:r>
            <w:r w:rsidRPr="00682DD7">
              <w:rPr>
                <w:rFonts w:ascii="Arial" w:hAnsi="Arial" w:cs="Arial"/>
                <w:b/>
              </w:rPr>
              <w:t>swoje obowiązki</w:t>
            </w:r>
            <w:r w:rsidRPr="00682DD7">
              <w:rPr>
                <w:rFonts w:ascii="Arial" w:hAnsi="Arial" w:cs="Arial"/>
              </w:rPr>
              <w:t xml:space="preserve"> w dziedzinie </w:t>
            </w:r>
            <w:r w:rsidRPr="00682DD7">
              <w:rPr>
                <w:rFonts w:ascii="Arial" w:hAnsi="Arial" w:cs="Arial"/>
                <w:b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  <w:b/>
              </w:rPr>
              <w:footnoteReference w:id="26"/>
            </w:r>
            <w:r w:rsidRPr="00682DD7">
              <w:rPr>
                <w:rFonts w:ascii="Arial" w:hAnsi="Arial" w:cs="Arial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</w:p>
        </w:tc>
      </w:tr>
      <w:tr w:rsidR="00DB620D" w:rsidRPr="00682DD7" w:rsidTr="00447B36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</w:rPr>
              <w:br/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proszę opisać przedsięwzięte środki: 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DB620D" w:rsidRPr="00682DD7" w:rsidRDefault="00DB620D" w:rsidP="00DB620D">
            <w:pPr>
              <w:pStyle w:val="Tiret0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DB620D" w:rsidRPr="00682DD7" w:rsidRDefault="00DB620D" w:rsidP="00DB620D">
            <w:pPr>
              <w:pStyle w:val="Tiret0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B620D" w:rsidRPr="00D1354E" w:rsidRDefault="00DB620D" w:rsidP="00447B36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DB620D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</w:p>
          <w:p w:rsidR="00DB620D" w:rsidRDefault="00DB620D" w:rsidP="00447B36">
            <w:pPr>
              <w:rPr>
                <w:rFonts w:ascii="Arial" w:hAnsi="Arial" w:cs="Arial"/>
              </w:rPr>
            </w:pPr>
          </w:p>
          <w:p w:rsidR="00DB620D" w:rsidRPr="00682DD7" w:rsidRDefault="00DB620D" w:rsidP="00447B36">
            <w:pPr>
              <w:rPr>
                <w:rFonts w:ascii="Arial" w:hAnsi="Arial" w:cs="Arial"/>
              </w:rPr>
            </w:pPr>
          </w:p>
          <w:p w:rsidR="00DB620D" w:rsidRPr="00682DD7" w:rsidRDefault="00DB620D" w:rsidP="00DB620D">
            <w:pPr>
              <w:pStyle w:val="Tiret0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DB620D" w:rsidRDefault="00DB620D" w:rsidP="00DB620D">
            <w:pPr>
              <w:pStyle w:val="Tiret0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B620D" w:rsidRPr="00682DD7" w:rsidRDefault="00DB620D" w:rsidP="00447B36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DB620D" w:rsidRPr="00D1354E" w:rsidRDefault="00DB620D" w:rsidP="00447B36">
            <w:pPr>
              <w:rPr>
                <w:rFonts w:ascii="Arial" w:hAnsi="Arial" w:cs="Arial"/>
              </w:rPr>
            </w:pPr>
            <w:r w:rsidRPr="00D1354E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DB620D" w:rsidRPr="00682DD7" w:rsidTr="00447B36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DB620D" w:rsidRPr="00682DD7" w:rsidRDefault="00DB620D" w:rsidP="00447B36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jest winien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 xml:space="preserve"> [……]</w:t>
            </w:r>
          </w:p>
        </w:tc>
      </w:tr>
      <w:tr w:rsidR="00DB620D" w:rsidRPr="00682DD7" w:rsidTr="00447B36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DB620D" w:rsidRPr="00682DD7" w:rsidRDefault="00DB620D" w:rsidP="00447B36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lastRenderedPageBreak/>
              <w:t>Jeżeli tak</w:t>
            </w:r>
            <w:r w:rsidRPr="00682DD7">
              <w:rPr>
                <w:rFonts w:ascii="Arial" w:hAnsi="Arial" w:cs="Arial"/>
              </w:rPr>
              <w:t>, proszę opisać przedsięwzięte środki: [……]</w:t>
            </w:r>
          </w:p>
        </w:tc>
      </w:tr>
      <w:tr w:rsidR="00DB620D" w:rsidRPr="00682DD7" w:rsidTr="00447B36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DB620D" w:rsidRPr="00682DD7" w:rsidRDefault="00DB620D" w:rsidP="00447B36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hAnsi="Arial" w:cs="Arial"/>
                <w:b w:val="0"/>
                <w:w w:val="0"/>
                <w:sz w:val="20"/>
                <w:szCs w:val="20"/>
              </w:rPr>
              <w:lastRenderedPageBreak/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[…]</w:t>
            </w:r>
          </w:p>
        </w:tc>
      </w:tr>
      <w:tr w:rsidR="00DB620D" w:rsidRPr="00682DD7" w:rsidTr="00447B36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DB620D" w:rsidRPr="00682DD7" w:rsidRDefault="00DB620D" w:rsidP="00447B36">
            <w:pPr>
              <w:pStyle w:val="NormalLeft"/>
              <w:rPr>
                <w:rStyle w:val="NormalBoldChar"/>
                <w:rFonts w:ascii="Arial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proszę opisać przedsięwzięte środki: [……]</w:t>
            </w:r>
          </w:p>
        </w:tc>
      </w:tr>
      <w:tr w:rsidR="00DB620D" w:rsidRPr="00682DD7" w:rsidTr="00447B36">
        <w:trPr>
          <w:trHeight w:val="1316"/>
        </w:trPr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pStyle w:val="NormalLeft"/>
              <w:rPr>
                <w:rStyle w:val="NormalBoldChar"/>
                <w:rFonts w:ascii="Arial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hAnsi="Arial" w:cs="Arial"/>
                <w:b w:val="0"/>
                <w:w w:val="0"/>
                <w:sz w:val="20"/>
                <w:szCs w:val="20"/>
              </w:rPr>
              <w:t xml:space="preserve">Czy wykonawca wie o jakimkolwiek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[…]</w:t>
            </w:r>
          </w:p>
        </w:tc>
      </w:tr>
      <w:tr w:rsidR="00DB620D" w:rsidRPr="00682DD7" w:rsidTr="00447B36">
        <w:trPr>
          <w:trHeight w:val="1544"/>
        </w:trPr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pStyle w:val="NormalLeft"/>
              <w:rPr>
                <w:rStyle w:val="NormalBoldChar"/>
                <w:rFonts w:ascii="Arial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[…]</w:t>
            </w:r>
          </w:p>
        </w:tc>
      </w:tr>
      <w:tr w:rsidR="00DB620D" w:rsidRPr="00682DD7" w:rsidTr="00447B36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DB620D" w:rsidRPr="00682DD7" w:rsidRDefault="00DB620D" w:rsidP="00447B36">
            <w:pPr>
              <w:pStyle w:val="NormalLeft"/>
              <w:rPr>
                <w:rStyle w:val="NormalBoldChar"/>
                <w:rFonts w:ascii="Arial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682DD7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[…]</w:t>
            </w:r>
          </w:p>
        </w:tc>
      </w:tr>
      <w:tr w:rsidR="00DB620D" w:rsidRPr="00682DD7" w:rsidTr="00447B36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DB620D" w:rsidRPr="00682DD7" w:rsidRDefault="00DB620D" w:rsidP="00447B36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proszę opisać przedsięwzięte środki: 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Style w:val="NormalBoldChar"/>
                <w:rFonts w:ascii="Arial" w:hAnsi="Arial" w:cs="Arial"/>
                <w:b w:val="0"/>
                <w:w w:val="0"/>
                <w:sz w:val="20"/>
                <w:szCs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ascii="Arial" w:hAnsi="Arial" w:cs="Arial"/>
                <w:b w:val="0"/>
                <w:w w:val="0"/>
                <w:sz w:val="20"/>
                <w:szCs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</w:p>
        </w:tc>
      </w:tr>
    </w:tbl>
    <w:p w:rsidR="00DB620D" w:rsidRPr="00EC3B3D" w:rsidRDefault="00DB620D" w:rsidP="00DB620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177D1" w:rsidRDefault="00DB620D" w:rsidP="00447B36">
            <w:pPr>
              <w:rPr>
                <w:rFonts w:ascii="Arial" w:hAnsi="Arial" w:cs="Arial"/>
                <w:b/>
              </w:rPr>
            </w:pPr>
            <w:r w:rsidRPr="006177D1">
              <w:rPr>
                <w:rFonts w:ascii="Arial" w:hAnsi="Arial" w:cs="Arial"/>
                <w:b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DB620D" w:rsidRPr="006177D1" w:rsidRDefault="00DB620D" w:rsidP="00447B36">
            <w:pPr>
              <w:rPr>
                <w:rFonts w:ascii="Arial" w:hAnsi="Arial" w:cs="Arial"/>
                <w:b/>
              </w:rPr>
            </w:pPr>
            <w:r w:rsidRPr="006177D1">
              <w:rPr>
                <w:rFonts w:ascii="Arial" w:hAnsi="Arial" w:cs="Arial"/>
                <w:b/>
              </w:rPr>
              <w:t>Odpowiedź: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</w:rPr>
              <w:t>podstawy wykluczenia o charakterze wyłącznie krajowym</w:t>
            </w:r>
            <w:r w:rsidRPr="00682DD7">
              <w:rPr>
                <w:rFonts w:ascii="Arial" w:hAnsi="Arial" w:cs="Arial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</w:rPr>
              <w:footnoteReference w:id="31"/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[……]</w:t>
            </w:r>
          </w:p>
        </w:tc>
      </w:tr>
    </w:tbl>
    <w:p w:rsidR="00DB620D" w:rsidRDefault="00DB620D" w:rsidP="00DB620D">
      <w:r>
        <w:br w:type="page"/>
      </w:r>
    </w:p>
    <w:p w:rsidR="00DB620D" w:rsidRPr="00682DD7" w:rsidRDefault="00DB620D" w:rsidP="00DB620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p w:rsidR="00DB620D" w:rsidRPr="00EC3B3D" w:rsidRDefault="00DB620D" w:rsidP="00DB620D">
      <w:pPr>
        <w:rPr>
          <w:rFonts w:ascii="Arial" w:hAnsi="Arial" w:cs="Arial"/>
        </w:rPr>
      </w:pPr>
      <w:r w:rsidRPr="00EC3B3D">
        <w:rPr>
          <w:rFonts w:ascii="Arial" w:hAnsi="Arial" w:cs="Arial"/>
        </w:rPr>
        <w:t xml:space="preserve">W odniesieniu do kryteriów kwalifikacji (sekcja </w:t>
      </w:r>
      <w:r w:rsidRPr="00EC3B3D">
        <w:rPr>
          <w:rFonts w:ascii="Arial" w:hAnsi="Arial" w:cs="Arial"/>
        </w:rPr>
        <w:sym w:font="Symbol" w:char="F061"/>
      </w:r>
      <w:r w:rsidRPr="00EC3B3D">
        <w:rPr>
          <w:rFonts w:ascii="Arial" w:hAnsi="Arial" w:cs="Arial"/>
        </w:rPr>
        <w:t xml:space="preserve"> lub sekcje A–D w niniejszej części) wykonawca oświadcza, że:</w:t>
      </w:r>
    </w:p>
    <w:p w:rsidR="00DB620D" w:rsidRPr="00EC3B3D" w:rsidRDefault="00DB620D" w:rsidP="00DB620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DB620D" w:rsidRPr="0019732B" w:rsidRDefault="00DB620D" w:rsidP="00DB6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</w:rPr>
      </w:pPr>
      <w:r w:rsidRPr="0019732B">
        <w:rPr>
          <w:rFonts w:ascii="Arial" w:hAnsi="Arial" w:cs="Arial"/>
          <w:b/>
          <w:w w:val="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19732B">
        <w:rPr>
          <w:rFonts w:ascii="Arial" w:hAnsi="Arial" w:cs="Arial"/>
          <w:b/>
          <w:w w:val="0"/>
        </w:rPr>
        <w:sym w:font="Symbol" w:char="F061"/>
      </w:r>
      <w:r w:rsidRPr="0019732B">
        <w:rPr>
          <w:rFonts w:ascii="Arial" w:hAnsi="Arial" w:cs="Arial"/>
          <w:b/>
          <w:w w:val="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DB620D" w:rsidRPr="00682DD7" w:rsidTr="00447B36">
        <w:tc>
          <w:tcPr>
            <w:tcW w:w="4606" w:type="dxa"/>
            <w:shd w:val="clear" w:color="auto" w:fill="auto"/>
          </w:tcPr>
          <w:p w:rsidR="00DB620D" w:rsidRPr="0019732B" w:rsidRDefault="00DB620D" w:rsidP="00447B36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DB620D" w:rsidRPr="0019732B" w:rsidRDefault="00DB620D" w:rsidP="00447B36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Odpowiedź</w:t>
            </w:r>
          </w:p>
        </w:tc>
      </w:tr>
      <w:tr w:rsidR="00DB620D" w:rsidRPr="00682DD7" w:rsidTr="00447B36">
        <w:tc>
          <w:tcPr>
            <w:tcW w:w="4606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w w:val="0"/>
              </w:rPr>
              <w:t>[] Tak [] Nie</w:t>
            </w:r>
          </w:p>
        </w:tc>
      </w:tr>
    </w:tbl>
    <w:p w:rsidR="00DB620D" w:rsidRPr="00EC3B3D" w:rsidRDefault="00DB620D" w:rsidP="00DB620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:rsidR="00DB620D" w:rsidRPr="0019732B" w:rsidRDefault="00DB620D" w:rsidP="00DB6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</w:rPr>
      </w:pPr>
      <w:r w:rsidRPr="0019732B">
        <w:rPr>
          <w:rFonts w:ascii="Arial" w:hAnsi="Arial" w:cs="Arial"/>
          <w:b/>
          <w:w w:val="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19732B" w:rsidRDefault="00DB620D" w:rsidP="00447B36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DB620D" w:rsidRPr="0019732B" w:rsidRDefault="00DB620D" w:rsidP="00447B36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Odpowiedź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1) Figuruje w odpowiednim rejestrze zawodowym lub handlowym</w:t>
            </w:r>
            <w:r w:rsidRPr="00682DD7">
              <w:rPr>
                <w:rFonts w:ascii="Arial" w:hAnsi="Arial" w:cs="Arial"/>
              </w:rPr>
              <w:t xml:space="preserve"> prowadzonym w państwie członkowskim siedziby wykonawcy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2"/>
            </w:r>
            <w:r w:rsidRPr="00682DD7">
              <w:rPr>
                <w:rFonts w:ascii="Arial" w:hAnsi="Arial" w:cs="Arial"/>
              </w:rPr>
              <w:t>:</w:t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t>[…]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2) W odniesieniu do zamówień publicznych na usługi:</w:t>
            </w:r>
            <w:r w:rsidRPr="00682DD7">
              <w:rPr>
                <w:rFonts w:ascii="Arial" w:hAnsi="Arial" w:cs="Arial"/>
                <w:b/>
              </w:rPr>
              <w:br/>
            </w:r>
            <w:r w:rsidRPr="00682DD7">
              <w:rPr>
                <w:rFonts w:ascii="Arial" w:hAnsi="Arial" w:cs="Arial"/>
              </w:rPr>
              <w:t xml:space="preserve">Czy konieczne jest </w:t>
            </w:r>
            <w:r w:rsidRPr="00682DD7">
              <w:rPr>
                <w:rFonts w:ascii="Arial" w:hAnsi="Arial" w:cs="Arial"/>
                <w:b/>
              </w:rPr>
              <w:t>posiadanie</w:t>
            </w:r>
            <w:r w:rsidRPr="00682DD7">
              <w:rPr>
                <w:rFonts w:ascii="Arial" w:hAnsi="Arial" w:cs="Arial"/>
              </w:rPr>
              <w:t xml:space="preserve"> określonego </w:t>
            </w:r>
            <w:r w:rsidRPr="00682DD7">
              <w:rPr>
                <w:rFonts w:ascii="Arial" w:hAnsi="Arial" w:cs="Arial"/>
                <w:b/>
              </w:rPr>
              <w:t>zezwolenia lub bycie członkiem</w:t>
            </w:r>
            <w:r w:rsidRPr="00682DD7">
              <w:rPr>
                <w:rFonts w:ascii="Arial" w:hAnsi="Arial" w:cs="Arial"/>
              </w:rPr>
              <w:t xml:space="preserve"> określonej organizacji, aby mieć możliwość świadczenia usługi, o której mowa, w państwie siedziby wykonawcy? 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br/>
              <w:t>[] Tak [] Nie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</w:tbl>
    <w:p w:rsidR="00DB620D" w:rsidRPr="00EC3B3D" w:rsidRDefault="00DB620D" w:rsidP="00DB620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Sytuacja ekonomiczna i finansowa</w:t>
      </w:r>
    </w:p>
    <w:p w:rsidR="00DB620D" w:rsidRPr="0019732B" w:rsidRDefault="00DB620D" w:rsidP="00DB6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</w:rPr>
      </w:pPr>
      <w:r w:rsidRPr="0019732B">
        <w:rPr>
          <w:rFonts w:ascii="Arial" w:hAnsi="Arial" w:cs="Arial"/>
          <w:b/>
          <w:w w:val="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19732B" w:rsidRDefault="00DB620D" w:rsidP="00447B36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DB620D" w:rsidRPr="0019732B" w:rsidRDefault="00DB620D" w:rsidP="00447B36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Odpowiedź: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1a) Jego („ogólny”) </w:t>
            </w:r>
            <w:r w:rsidRPr="00682DD7">
              <w:rPr>
                <w:rFonts w:ascii="Arial" w:hAnsi="Arial" w:cs="Arial"/>
                <w:b/>
              </w:rPr>
              <w:t>roczny obrót</w:t>
            </w:r>
            <w:r w:rsidRPr="00682DD7">
              <w:rPr>
                <w:rFonts w:ascii="Arial" w:hAnsi="Arial" w:cs="Arial"/>
              </w:rPr>
              <w:t xml:space="preserve"> w ciągu określonej liczby lat obrotowych wymaganej w stosownym ogłoszeniu lub dokumentach zamówienia jest następujący</w:t>
            </w:r>
            <w:r w:rsidRPr="00682DD7">
              <w:rPr>
                <w:rFonts w:ascii="Arial" w:hAnsi="Arial" w:cs="Arial"/>
                <w:b/>
              </w:rPr>
              <w:t>:</w:t>
            </w:r>
            <w:r w:rsidRPr="00682DD7"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t>i/</w:t>
            </w:r>
            <w:r w:rsidRPr="0019732B">
              <w:rPr>
                <w:rFonts w:ascii="Arial" w:hAnsi="Arial" w:cs="Arial"/>
                <w:b/>
              </w:rPr>
              <w:t>lub</w:t>
            </w:r>
            <w:r w:rsidRPr="00682DD7">
              <w:rPr>
                <w:rFonts w:ascii="Arial" w:hAnsi="Arial" w:cs="Arial"/>
              </w:rPr>
              <w:br/>
              <w:t xml:space="preserve">1b) Jego </w:t>
            </w:r>
            <w:r w:rsidRPr="00682DD7">
              <w:rPr>
                <w:rFonts w:ascii="Arial" w:hAnsi="Arial" w:cs="Arial"/>
                <w:b/>
              </w:rPr>
              <w:t>średni</w:t>
            </w:r>
            <w:r w:rsidRPr="00682DD7">
              <w:rPr>
                <w:rFonts w:ascii="Arial" w:hAnsi="Arial" w:cs="Arial"/>
              </w:rPr>
              <w:t xml:space="preserve"> roczny </w:t>
            </w:r>
            <w:r w:rsidRPr="00682DD7">
              <w:rPr>
                <w:rFonts w:ascii="Arial" w:hAnsi="Arial" w:cs="Arial"/>
                <w:b/>
              </w:rPr>
              <w:t>obrót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</w:rPr>
              <w:footnoteReference w:id="33"/>
            </w:r>
            <w:r w:rsidRPr="00682DD7">
              <w:rPr>
                <w:rFonts w:ascii="Arial" w:hAnsi="Arial" w:cs="Arial"/>
                <w:b/>
              </w:rPr>
              <w:t xml:space="preserve"> (</w:t>
            </w:r>
            <w:r w:rsidRPr="00682DD7">
              <w:rPr>
                <w:rFonts w:ascii="Arial" w:hAnsi="Arial" w:cs="Arial"/>
              </w:rPr>
              <w:t>)</w:t>
            </w:r>
            <w:r w:rsidRPr="00682DD7">
              <w:rPr>
                <w:rFonts w:ascii="Arial" w:hAnsi="Arial" w:cs="Arial"/>
                <w:b/>
              </w:rPr>
              <w:t>:</w:t>
            </w:r>
            <w:r w:rsidRPr="00682DD7">
              <w:rPr>
                <w:rFonts w:ascii="Arial" w:hAnsi="Arial" w:cs="Arial"/>
                <w:b/>
              </w:rPr>
              <w:br/>
            </w:r>
            <w:r w:rsidRPr="0019732B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DB620D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</w:rPr>
              <w:t>:</w:t>
            </w:r>
            <w:r w:rsidRPr="00682DD7">
              <w:rPr>
                <w:rFonts w:ascii="Arial" w:hAnsi="Arial" w:cs="Arial"/>
              </w:rPr>
              <w:t xml:space="preserve"> [……], [……] […] waluta</w:t>
            </w:r>
            <w:r w:rsidRPr="00682DD7">
              <w:rPr>
                <w:rFonts w:ascii="Arial" w:hAnsi="Arial" w:cs="Arial"/>
              </w:rPr>
              <w:br/>
            </w:r>
          </w:p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2a) Jego roczny („specyficzny”) </w:t>
            </w:r>
            <w:r w:rsidRPr="00682DD7">
              <w:rPr>
                <w:rFonts w:ascii="Arial" w:hAnsi="Arial" w:cs="Arial"/>
                <w:b/>
              </w:rPr>
              <w:t xml:space="preserve">obrót w </w:t>
            </w:r>
            <w:r w:rsidRPr="00682DD7">
              <w:rPr>
                <w:rFonts w:ascii="Arial" w:hAnsi="Arial" w:cs="Arial"/>
                <w:b/>
              </w:rPr>
              <w:lastRenderedPageBreak/>
              <w:t>obszarze działalności gospodarczej objętym zamówieniem</w:t>
            </w:r>
            <w:r w:rsidRPr="00682DD7">
              <w:rPr>
                <w:rFonts w:ascii="Arial" w:hAnsi="Arial" w:cs="Arial"/>
              </w:rPr>
              <w:t xml:space="preserve"> i określonym w stosownym ogłoszeniu lub dokumentach zamówienia w ciągu wymaganej liczby lat obrotowych jest następujący:</w:t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b/>
              </w:rPr>
              <w:t>i/</w:t>
            </w:r>
            <w:r w:rsidRPr="00682DD7">
              <w:rPr>
                <w:rFonts w:ascii="Arial" w:hAnsi="Arial" w:cs="Arial"/>
                <w:b/>
              </w:rPr>
              <w:t>lub</w:t>
            </w:r>
            <w:r w:rsidRPr="00682DD7">
              <w:rPr>
                <w:rFonts w:ascii="Arial" w:hAnsi="Arial" w:cs="Arial"/>
                <w:b/>
              </w:rPr>
              <w:br/>
            </w:r>
            <w:r w:rsidRPr="00682DD7">
              <w:rPr>
                <w:rFonts w:ascii="Arial" w:hAnsi="Arial" w:cs="Arial"/>
              </w:rPr>
              <w:t xml:space="preserve">2b) Jego </w:t>
            </w:r>
            <w:r w:rsidRPr="00682DD7">
              <w:rPr>
                <w:rFonts w:ascii="Arial" w:hAnsi="Arial" w:cs="Arial"/>
                <w:b/>
              </w:rPr>
              <w:t>średni</w:t>
            </w:r>
            <w:r w:rsidRPr="00682DD7">
              <w:rPr>
                <w:rFonts w:ascii="Arial" w:hAnsi="Arial" w:cs="Arial"/>
              </w:rPr>
              <w:t xml:space="preserve"> roczny </w:t>
            </w:r>
            <w:r w:rsidRPr="00682DD7">
              <w:rPr>
                <w:rFonts w:ascii="Arial" w:hAnsi="Arial" w:cs="Arial"/>
                <w:b/>
              </w:rPr>
              <w:t>obrót w przedmiotowym obszarze i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</w:rPr>
              <w:footnoteReference w:id="34"/>
            </w:r>
            <w:r w:rsidRPr="00682DD7">
              <w:rPr>
                <w:rFonts w:ascii="Arial" w:hAnsi="Arial" w:cs="Arial"/>
                <w:b/>
              </w:rPr>
              <w:t>:</w:t>
            </w:r>
            <w:r w:rsidRPr="00682DD7">
              <w:rPr>
                <w:rFonts w:ascii="Arial" w:hAnsi="Arial" w:cs="Arial"/>
                <w:b/>
              </w:rPr>
              <w:br/>
            </w:r>
            <w:r w:rsidRPr="0019732B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lastRenderedPageBreak/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lastRenderedPageBreak/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</w:rPr>
              <w:t>:</w:t>
            </w:r>
            <w:r w:rsidRPr="00682DD7">
              <w:rPr>
                <w:rFonts w:ascii="Arial" w:hAnsi="Arial" w:cs="Arial"/>
              </w:rPr>
              <w:t xml:space="preserve"> [……], [……] […] waluta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lastRenderedPageBreak/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4) W odniesieniu do </w:t>
            </w:r>
            <w:r w:rsidRPr="00682DD7">
              <w:rPr>
                <w:rFonts w:ascii="Arial" w:hAnsi="Arial" w:cs="Arial"/>
                <w:b/>
              </w:rPr>
              <w:t>wskaźników finansowych</w:t>
            </w:r>
            <w:r w:rsidRPr="00682DD7">
              <w:rPr>
                <w:rStyle w:val="Odwoanieprzypisudolnego"/>
                <w:rFonts w:ascii="Arial" w:hAnsi="Arial" w:cs="Arial"/>
                <w:b/>
              </w:rPr>
              <w:footnoteReference w:id="35"/>
            </w:r>
            <w:r w:rsidRPr="00682DD7">
              <w:rPr>
                <w:rFonts w:ascii="Arial" w:hAnsi="Arial" w:cs="Arial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682DD7">
              <w:rPr>
                <w:rFonts w:ascii="Arial" w:hAnsi="Arial" w:cs="Arial"/>
              </w:rPr>
              <w:t>ych</w:t>
            </w:r>
            <w:proofErr w:type="spellEnd"/>
            <w:r w:rsidRPr="00682DD7">
              <w:rPr>
                <w:rFonts w:ascii="Arial" w:hAnsi="Arial" w:cs="Arial"/>
              </w:rPr>
              <w:t>) wskaźnika(-ów) jest (są) następująca(-e):</w:t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(określenie wymaganego wskaźnika – stosunek X do Y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6"/>
            </w:r>
            <w:r w:rsidRPr="00682DD7">
              <w:rPr>
                <w:rFonts w:ascii="Arial" w:hAnsi="Arial" w:cs="Arial"/>
              </w:rPr>
              <w:t xml:space="preserve"> – oraz wartość):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7"/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i/>
              </w:rPr>
              <w:br/>
            </w:r>
            <w:r w:rsidRPr="00682DD7">
              <w:rPr>
                <w:rFonts w:ascii="Arial" w:hAnsi="Arial" w:cs="Arial"/>
                <w:i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5) W ramach </w:t>
            </w:r>
            <w:r w:rsidRPr="00682DD7">
              <w:rPr>
                <w:rFonts w:ascii="Arial" w:hAnsi="Arial" w:cs="Arial"/>
                <w:b/>
              </w:rPr>
              <w:t>ubezpieczenia z tytułu ryzyka zawodowego</w:t>
            </w:r>
            <w:r w:rsidRPr="00682DD7">
              <w:rPr>
                <w:rFonts w:ascii="Arial" w:hAnsi="Arial" w:cs="Arial"/>
              </w:rPr>
              <w:t xml:space="preserve"> wykonawca jest ubezpieczony na następującą kwotę:</w:t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Jeżeli t</w:t>
            </w:r>
            <w:r w:rsidRPr="0019732B">
              <w:rPr>
                <w:rFonts w:ascii="Arial" w:hAnsi="Arial" w:cs="Arial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 […] waluta</w:t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6) W odniesieniu do </w:t>
            </w:r>
            <w:r w:rsidRPr="00682DD7">
              <w:rPr>
                <w:rFonts w:ascii="Arial" w:hAnsi="Arial" w:cs="Arial"/>
                <w:b/>
              </w:rPr>
              <w:t>innych ewentualnych wymogów ekonomicznych lub finansowych</w:t>
            </w:r>
            <w:r w:rsidRPr="00682DD7">
              <w:rPr>
                <w:rFonts w:ascii="Arial" w:hAnsi="Arial" w:cs="Arial"/>
              </w:rPr>
              <w:t>, które mogły zostać określone w stosownym ogłoszeniu lub dokumentach zamówienia, wykonawca oświadcza, że</w:t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 xml:space="preserve">Jeżeli odnośna dokumentacja, która </w:t>
            </w:r>
            <w:r w:rsidRPr="0019732B">
              <w:rPr>
                <w:rFonts w:ascii="Arial" w:hAnsi="Arial" w:cs="Arial"/>
                <w:b/>
              </w:rPr>
              <w:t>mogła</w:t>
            </w:r>
            <w:r w:rsidRPr="0019732B">
              <w:rPr>
                <w:rFonts w:ascii="Arial" w:hAnsi="Arial" w:cs="Arial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177D1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</w:tbl>
    <w:p w:rsidR="00DB620D" w:rsidRPr="00EC3B3D" w:rsidRDefault="00DB620D" w:rsidP="00DB620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Zdolność techniczna i zawodowa</w:t>
      </w:r>
    </w:p>
    <w:p w:rsidR="00DB620D" w:rsidRPr="00C52B99" w:rsidRDefault="00DB620D" w:rsidP="00DB6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</w:rPr>
      </w:pPr>
      <w:r w:rsidRPr="00C52B99">
        <w:rPr>
          <w:rFonts w:ascii="Arial" w:hAnsi="Arial" w:cs="Arial"/>
          <w:b/>
          <w:w w:val="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C52B99" w:rsidRDefault="00DB620D" w:rsidP="00447B36">
            <w:pPr>
              <w:rPr>
                <w:rFonts w:ascii="Arial" w:hAnsi="Arial" w:cs="Arial"/>
                <w:b/>
              </w:rPr>
            </w:pPr>
            <w:bookmarkStart w:id="5" w:name="_DV_M4300"/>
            <w:bookmarkStart w:id="6" w:name="_DV_M4301"/>
            <w:bookmarkEnd w:id="5"/>
            <w:bookmarkEnd w:id="6"/>
            <w:r w:rsidRPr="00C52B99">
              <w:rPr>
                <w:rFonts w:ascii="Arial" w:hAnsi="Arial" w:cs="Arial"/>
                <w:b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DB620D" w:rsidRPr="00C52B99" w:rsidRDefault="00DB620D" w:rsidP="00447B36">
            <w:pPr>
              <w:rPr>
                <w:rFonts w:ascii="Arial" w:hAnsi="Arial" w:cs="Arial"/>
                <w:b/>
              </w:rPr>
            </w:pPr>
            <w:r w:rsidRPr="00C52B99">
              <w:rPr>
                <w:rFonts w:ascii="Arial" w:hAnsi="Arial" w:cs="Arial"/>
                <w:b/>
              </w:rPr>
              <w:t>Odpowiedź: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047987">
              <w:rPr>
                <w:rFonts w:ascii="Arial" w:hAnsi="Arial" w:cs="Arial"/>
                <w:shd w:val="clear" w:color="auto" w:fill="FFFFFF"/>
              </w:rPr>
              <w:t xml:space="preserve">1a) Jedynie w odniesieniu do </w:t>
            </w:r>
            <w:r w:rsidRPr="00047987">
              <w:rPr>
                <w:rFonts w:ascii="Arial" w:hAnsi="Arial" w:cs="Arial"/>
                <w:b/>
                <w:shd w:val="clear" w:color="auto" w:fill="FFFFFF"/>
              </w:rPr>
              <w:t>zamówień publicznych na roboty budowlane</w:t>
            </w:r>
            <w:r w:rsidRPr="00047987">
              <w:rPr>
                <w:rFonts w:ascii="Arial" w:hAnsi="Arial" w:cs="Arial"/>
                <w:shd w:val="clear" w:color="auto" w:fill="FFFFFF"/>
              </w:rPr>
              <w:t>:</w:t>
            </w:r>
            <w:r w:rsidRPr="00682DD7">
              <w:rPr>
                <w:rFonts w:ascii="Arial" w:hAnsi="Arial" w:cs="Arial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8"/>
            </w:r>
            <w:r w:rsidRPr="00682DD7">
              <w:rPr>
                <w:rFonts w:ascii="Arial" w:hAnsi="Arial" w:cs="Arial"/>
              </w:rPr>
              <w:t xml:space="preserve"> wykonawca </w:t>
            </w:r>
            <w:r w:rsidRPr="00682DD7">
              <w:rPr>
                <w:rFonts w:ascii="Arial" w:hAnsi="Arial" w:cs="Arial"/>
                <w:b/>
              </w:rPr>
              <w:t>wykonał następujące roboty budowlane określonego rodzaju</w:t>
            </w:r>
            <w:r w:rsidRPr="00682DD7">
              <w:rPr>
                <w:rFonts w:ascii="Arial" w:hAnsi="Arial" w:cs="Arial"/>
              </w:rPr>
              <w:t xml:space="preserve">: </w:t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t xml:space="preserve">Jeżeli odnośna dokumentacja dotycząca zadowalającego wykonania i rezultatu w </w:t>
            </w:r>
            <w:r w:rsidRPr="00C52B99">
              <w:rPr>
                <w:rFonts w:ascii="Arial" w:hAnsi="Arial" w:cs="Arial"/>
              </w:rPr>
              <w:lastRenderedPageBreak/>
              <w:t>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lastRenderedPageBreak/>
              <w:t>Liczba lat (okres ten został wskazany w stosownym ogłoszeniu lub dokumentach zamówienia): […]</w:t>
            </w:r>
            <w:r w:rsidRPr="00682DD7">
              <w:rPr>
                <w:rFonts w:ascii="Arial" w:hAnsi="Arial" w:cs="Arial"/>
              </w:rPr>
              <w:br/>
              <w:t>Roboty budowlane: [……]</w:t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t xml:space="preserve">(adres internetowy, wydający urząd lub organ, dokładne dane referencyjne dokumentacji): </w:t>
            </w:r>
            <w:r w:rsidRPr="00C52B99">
              <w:rPr>
                <w:rFonts w:ascii="Arial" w:hAnsi="Arial" w:cs="Arial"/>
              </w:rPr>
              <w:lastRenderedPageBreak/>
              <w:t>[……][……][……]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shd w:val="clear" w:color="auto" w:fill="BFBFBF"/>
              </w:rPr>
            </w:pPr>
            <w:r w:rsidRPr="00047987">
              <w:rPr>
                <w:rFonts w:ascii="Arial" w:hAnsi="Arial" w:cs="Arial"/>
                <w:shd w:val="clear" w:color="auto" w:fill="FFFFFF"/>
              </w:rPr>
              <w:lastRenderedPageBreak/>
              <w:t xml:space="preserve">1b) Jedynie w odniesieniu do </w:t>
            </w:r>
            <w:r w:rsidRPr="00047987">
              <w:rPr>
                <w:rFonts w:ascii="Arial" w:hAnsi="Arial" w:cs="Arial"/>
                <w:b/>
                <w:shd w:val="clear" w:color="auto" w:fill="FFFFFF"/>
              </w:rPr>
              <w:t>zamówień publicznych na dostawy i zamówień publicznych na usługi</w:t>
            </w:r>
            <w:r w:rsidRPr="00047987">
              <w:rPr>
                <w:rFonts w:ascii="Arial" w:hAnsi="Arial" w:cs="Arial"/>
                <w:shd w:val="clear" w:color="auto" w:fill="FFFFFF"/>
              </w:rPr>
              <w:t>:</w:t>
            </w:r>
            <w:r w:rsidRPr="00C52B99">
              <w:rPr>
                <w:rFonts w:ascii="Arial" w:hAnsi="Arial" w:cs="Arial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9"/>
            </w:r>
            <w:r w:rsidRPr="00682DD7">
              <w:rPr>
                <w:rFonts w:ascii="Arial" w:hAnsi="Arial" w:cs="Arial"/>
              </w:rPr>
              <w:t xml:space="preserve"> wykonawca </w:t>
            </w:r>
            <w:r w:rsidRPr="00682DD7">
              <w:rPr>
                <w:rFonts w:ascii="Arial" w:hAnsi="Arial" w:cs="Arial"/>
                <w:b/>
              </w:rPr>
              <w:t>zrealizował następujące główne dostawy określonego rodzaju lub wyświadczył następujące główne usługi określonego rodzaju</w:t>
            </w:r>
            <w:r w:rsidRPr="00682DD7">
              <w:rPr>
                <w:rFonts w:ascii="Arial" w:hAnsi="Arial" w:cs="Arial"/>
              </w:rPr>
              <w:t>:</w:t>
            </w:r>
            <w:r w:rsidRPr="00682DD7">
              <w:rPr>
                <w:rFonts w:ascii="Arial" w:hAnsi="Arial" w:cs="Arial"/>
                <w:b/>
              </w:rPr>
              <w:t xml:space="preserve"> </w:t>
            </w:r>
            <w:r w:rsidRPr="00682DD7">
              <w:rPr>
                <w:rFonts w:ascii="Arial" w:hAnsi="Arial" w:cs="Arial"/>
              </w:rPr>
              <w:t>Przy sporządzaniu wykazu proszę podać kwoty, daty i odbiorców, zarówno publicznych, jak i prywatnych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40"/>
            </w:r>
            <w:r w:rsidRPr="00682DD7">
              <w:rPr>
                <w:rFonts w:ascii="Arial" w:hAnsi="Arial" w:cs="Arial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DB620D" w:rsidRPr="00682DD7" w:rsidTr="00447B36">
              <w:tc>
                <w:tcPr>
                  <w:tcW w:w="1336" w:type="dxa"/>
                  <w:shd w:val="clear" w:color="auto" w:fill="auto"/>
                </w:tcPr>
                <w:p w:rsidR="00DB620D" w:rsidRPr="00682DD7" w:rsidRDefault="00DB620D" w:rsidP="00447B36">
                  <w:pPr>
                    <w:rPr>
                      <w:rFonts w:ascii="Arial" w:hAnsi="Arial" w:cs="Arial"/>
                    </w:rPr>
                  </w:pPr>
                  <w:r w:rsidRPr="00682DD7">
                    <w:rPr>
                      <w:rFonts w:ascii="Arial" w:hAnsi="Arial" w:cs="Arial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DB620D" w:rsidRPr="00682DD7" w:rsidRDefault="00DB620D" w:rsidP="00447B36">
                  <w:pPr>
                    <w:rPr>
                      <w:rFonts w:ascii="Arial" w:hAnsi="Arial" w:cs="Arial"/>
                    </w:rPr>
                  </w:pPr>
                  <w:r w:rsidRPr="00682DD7">
                    <w:rPr>
                      <w:rFonts w:ascii="Arial" w:hAnsi="Arial" w:cs="Arial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DB620D" w:rsidRPr="00682DD7" w:rsidRDefault="00DB620D" w:rsidP="00447B36">
                  <w:pPr>
                    <w:rPr>
                      <w:rFonts w:ascii="Arial" w:hAnsi="Arial" w:cs="Arial"/>
                    </w:rPr>
                  </w:pPr>
                  <w:r w:rsidRPr="00682DD7">
                    <w:rPr>
                      <w:rFonts w:ascii="Arial" w:hAnsi="Arial" w:cs="Arial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DB620D" w:rsidRPr="00682DD7" w:rsidRDefault="00DB620D" w:rsidP="00447B36">
                  <w:pPr>
                    <w:rPr>
                      <w:rFonts w:ascii="Arial" w:hAnsi="Arial" w:cs="Arial"/>
                    </w:rPr>
                  </w:pPr>
                  <w:r w:rsidRPr="00682DD7">
                    <w:rPr>
                      <w:rFonts w:ascii="Arial" w:hAnsi="Arial" w:cs="Arial"/>
                    </w:rPr>
                    <w:t>Odbiorcy</w:t>
                  </w:r>
                </w:p>
              </w:tc>
            </w:tr>
            <w:tr w:rsidR="00DB620D" w:rsidRPr="00682DD7" w:rsidTr="00447B36">
              <w:tc>
                <w:tcPr>
                  <w:tcW w:w="1336" w:type="dxa"/>
                  <w:shd w:val="clear" w:color="auto" w:fill="auto"/>
                </w:tcPr>
                <w:p w:rsidR="00DB620D" w:rsidRPr="00682DD7" w:rsidRDefault="00DB620D" w:rsidP="00447B3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DB620D" w:rsidRPr="00682DD7" w:rsidRDefault="00DB620D" w:rsidP="00447B3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DB620D" w:rsidRPr="00682DD7" w:rsidRDefault="00DB620D" w:rsidP="00447B3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DB620D" w:rsidRPr="00682DD7" w:rsidRDefault="00DB620D" w:rsidP="00447B36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DB620D" w:rsidRPr="00682DD7" w:rsidRDefault="00DB620D" w:rsidP="00447B36">
            <w:pPr>
              <w:rPr>
                <w:rFonts w:ascii="Arial" w:hAnsi="Arial" w:cs="Arial"/>
              </w:rPr>
            </w:pP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shd w:val="clear" w:color="auto" w:fill="BFBFBF"/>
              </w:rPr>
            </w:pPr>
            <w:r w:rsidRPr="00682DD7">
              <w:rPr>
                <w:rFonts w:ascii="Arial" w:hAnsi="Arial" w:cs="Arial"/>
              </w:rPr>
              <w:t xml:space="preserve">2) Może skorzystać z usług następujących </w:t>
            </w:r>
            <w:r w:rsidRPr="00682DD7">
              <w:rPr>
                <w:rFonts w:ascii="Arial" w:hAnsi="Arial" w:cs="Arial"/>
                <w:b/>
              </w:rPr>
              <w:t>pracowników technicznych lub służb technicznych</w:t>
            </w:r>
            <w:r w:rsidRPr="00682DD7">
              <w:rPr>
                <w:rStyle w:val="Odwoanieprzypisudolnego"/>
                <w:rFonts w:ascii="Arial" w:hAnsi="Arial" w:cs="Arial"/>
                <w:b/>
              </w:rPr>
              <w:footnoteReference w:id="41"/>
            </w:r>
            <w:r w:rsidRPr="00682DD7">
              <w:rPr>
                <w:rFonts w:ascii="Arial" w:hAnsi="Arial" w:cs="Arial"/>
              </w:rPr>
              <w:t>, w szczególności tych odpowiedzialnych za kontrolę jakości:</w:t>
            </w:r>
            <w:r w:rsidRPr="00682DD7">
              <w:rPr>
                <w:rFonts w:ascii="Arial" w:hAnsi="Arial" w:cs="Arial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3) Korzysta z następujących </w:t>
            </w:r>
            <w:r w:rsidRPr="00682DD7">
              <w:rPr>
                <w:rFonts w:ascii="Arial" w:hAnsi="Arial" w:cs="Arial"/>
                <w:b/>
              </w:rPr>
              <w:t>urządzeń technicznych oraz środków w celu zapewnienia jakości</w:t>
            </w:r>
            <w:r w:rsidRPr="00682DD7">
              <w:rPr>
                <w:rFonts w:ascii="Arial" w:hAnsi="Arial" w:cs="Arial"/>
              </w:rPr>
              <w:t xml:space="preserve">, a jego </w:t>
            </w:r>
            <w:r w:rsidRPr="00682DD7">
              <w:rPr>
                <w:rFonts w:ascii="Arial" w:hAnsi="Arial" w:cs="Arial"/>
                <w:b/>
              </w:rPr>
              <w:t>zaplecze naukowo-badawcze</w:t>
            </w:r>
            <w:r w:rsidRPr="00682DD7">
              <w:rPr>
                <w:rFonts w:ascii="Arial" w:hAnsi="Arial" w:cs="Arial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4) Podczas realizacji zamówienia będzie mógł stosować następujące systemy </w:t>
            </w:r>
            <w:r w:rsidRPr="00682DD7">
              <w:rPr>
                <w:rFonts w:ascii="Arial" w:hAnsi="Arial" w:cs="Arial"/>
                <w:b/>
              </w:rPr>
              <w:t>zarządzania łańcuchem dostaw</w:t>
            </w:r>
            <w:r w:rsidRPr="00682DD7">
              <w:rPr>
                <w:rFonts w:ascii="Arial" w:hAnsi="Arial" w:cs="Arial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047987">
              <w:rPr>
                <w:rFonts w:ascii="Arial" w:hAnsi="Arial" w:cs="Arial"/>
                <w:shd w:val="clear" w:color="auto" w:fill="FFFFFF"/>
              </w:rPr>
              <w:t>5)</w:t>
            </w:r>
            <w:r w:rsidRPr="00047987">
              <w:rPr>
                <w:rFonts w:ascii="Arial" w:hAnsi="Arial" w:cs="Arial"/>
                <w:b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C52B99">
              <w:rPr>
                <w:rFonts w:ascii="Arial" w:hAnsi="Arial" w:cs="Arial"/>
                <w:b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</w:rPr>
              <w:t xml:space="preserve">Czy wykonawca </w:t>
            </w:r>
            <w:r w:rsidRPr="00682DD7">
              <w:rPr>
                <w:rFonts w:ascii="Arial" w:hAnsi="Arial" w:cs="Arial"/>
                <w:b/>
              </w:rPr>
              <w:t>zezwoli</w:t>
            </w:r>
            <w:r w:rsidRPr="00682DD7">
              <w:rPr>
                <w:rFonts w:ascii="Arial" w:hAnsi="Arial" w:cs="Arial"/>
              </w:rPr>
              <w:t xml:space="preserve"> na przeprowadzenie </w:t>
            </w:r>
            <w:r w:rsidRPr="00682DD7">
              <w:rPr>
                <w:rFonts w:ascii="Arial" w:hAnsi="Arial" w:cs="Arial"/>
                <w:b/>
              </w:rPr>
              <w:t>kontroli</w:t>
            </w:r>
            <w:r w:rsidRPr="00682DD7">
              <w:rPr>
                <w:rStyle w:val="Odwoanieprzypisudolnego"/>
                <w:rFonts w:ascii="Arial" w:hAnsi="Arial" w:cs="Arial"/>
                <w:b/>
              </w:rPr>
              <w:footnoteReference w:id="42"/>
            </w:r>
            <w:r w:rsidRPr="00682DD7">
              <w:rPr>
                <w:rFonts w:ascii="Arial" w:hAnsi="Arial" w:cs="Arial"/>
              </w:rPr>
              <w:t xml:space="preserve"> swoich </w:t>
            </w:r>
            <w:r w:rsidRPr="00682DD7">
              <w:rPr>
                <w:rFonts w:ascii="Arial" w:hAnsi="Arial" w:cs="Arial"/>
                <w:b/>
              </w:rPr>
              <w:t>zdolności produkcyjnych</w:t>
            </w:r>
            <w:r w:rsidRPr="00682DD7">
              <w:rPr>
                <w:rFonts w:ascii="Arial" w:hAnsi="Arial" w:cs="Arial"/>
              </w:rPr>
              <w:t xml:space="preserve"> lub </w:t>
            </w:r>
            <w:r w:rsidRPr="00682DD7">
              <w:rPr>
                <w:rFonts w:ascii="Arial" w:hAnsi="Arial" w:cs="Arial"/>
                <w:b/>
              </w:rPr>
              <w:t>zdolności technicznych</w:t>
            </w:r>
            <w:r w:rsidRPr="00682DD7">
              <w:rPr>
                <w:rFonts w:ascii="Arial" w:hAnsi="Arial" w:cs="Arial"/>
              </w:rPr>
              <w:t xml:space="preserve">, a w razie konieczności także dostępnych mu </w:t>
            </w:r>
            <w:r w:rsidRPr="00682DD7">
              <w:rPr>
                <w:rFonts w:ascii="Arial" w:hAnsi="Arial" w:cs="Arial"/>
                <w:b/>
              </w:rPr>
              <w:t>środków naukowych i badawczych</w:t>
            </w:r>
            <w:r w:rsidRPr="00682DD7">
              <w:rPr>
                <w:rFonts w:ascii="Arial" w:hAnsi="Arial" w:cs="Arial"/>
              </w:rPr>
              <w:t xml:space="preserve">, jak również </w:t>
            </w:r>
            <w:r w:rsidRPr="00682DD7">
              <w:rPr>
                <w:rFonts w:ascii="Arial" w:hAnsi="Arial" w:cs="Arial"/>
                <w:b/>
              </w:rPr>
              <w:t>środków kontroli jakości</w:t>
            </w:r>
            <w:r w:rsidRPr="00682DD7">
              <w:rPr>
                <w:rFonts w:ascii="Arial" w:hAnsi="Arial" w:cs="Arial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[] Tak [] Nie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b/>
                <w:shd w:val="clear" w:color="auto" w:fill="BFBFBF"/>
              </w:rPr>
            </w:pPr>
            <w:r w:rsidRPr="00682DD7">
              <w:rPr>
                <w:rFonts w:ascii="Arial" w:hAnsi="Arial" w:cs="Arial"/>
              </w:rPr>
              <w:t xml:space="preserve">6) Następującym </w:t>
            </w:r>
            <w:r w:rsidRPr="00682DD7">
              <w:rPr>
                <w:rFonts w:ascii="Arial" w:hAnsi="Arial" w:cs="Arial"/>
                <w:b/>
              </w:rPr>
              <w:t>wykształceniem i kwalifikacjami zawodowymi</w:t>
            </w:r>
            <w:r w:rsidRPr="00682DD7">
              <w:rPr>
                <w:rFonts w:ascii="Arial" w:hAnsi="Arial" w:cs="Arial"/>
              </w:rPr>
              <w:t xml:space="preserve"> legitymuje się:</w:t>
            </w:r>
            <w:r w:rsidRPr="00682DD7">
              <w:rPr>
                <w:rFonts w:ascii="Arial" w:hAnsi="Arial" w:cs="Arial"/>
              </w:rPr>
              <w:br/>
              <w:t>a) sam usługodawca lub wykonawca: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lub</w:t>
            </w:r>
            <w:r w:rsidRPr="00682DD7">
              <w:rPr>
                <w:rFonts w:ascii="Arial" w:hAnsi="Arial" w:cs="Arial"/>
              </w:rPr>
              <w:t xml:space="preserve"> (w zależności od wymogów określonych w stosownym ogłoszeniu lub dokumentach zamówienia):</w:t>
            </w:r>
            <w:r w:rsidRPr="00682DD7">
              <w:rPr>
                <w:rFonts w:ascii="Arial" w:hAnsi="Arial" w:cs="Arial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a) [……]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b) 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7) Podczas realizacji zamówienia wykonawca będzie mógł stosować następujące </w:t>
            </w:r>
            <w:r w:rsidRPr="00682DD7">
              <w:rPr>
                <w:rFonts w:ascii="Arial" w:hAnsi="Arial" w:cs="Arial"/>
                <w:b/>
              </w:rPr>
              <w:t>środki zarządzania środowiskowego</w:t>
            </w:r>
            <w:r w:rsidRPr="00682DD7">
              <w:rPr>
                <w:rFonts w:ascii="Arial" w:hAnsi="Arial" w:cs="Arial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8) Wielkość </w:t>
            </w:r>
            <w:r w:rsidRPr="00682DD7">
              <w:rPr>
                <w:rFonts w:ascii="Arial" w:hAnsi="Arial" w:cs="Arial"/>
                <w:b/>
              </w:rPr>
              <w:t>średniego rocznego zatrudnienia</w:t>
            </w:r>
            <w:r w:rsidRPr="00682DD7">
              <w:rPr>
                <w:rFonts w:ascii="Arial" w:hAnsi="Arial" w:cs="Arial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Rok, średnie roczne zatrudnienie: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lastRenderedPageBreak/>
              <w:t>Rok, liczebność kadry kierowniczej: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Fonts w:ascii="Arial" w:hAnsi="Arial" w:cs="Arial"/>
              </w:rPr>
              <w:br/>
              <w:t>[……], 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lastRenderedPageBreak/>
              <w:t xml:space="preserve">9) Będzie dysponował następującymi </w:t>
            </w:r>
            <w:r w:rsidRPr="00682DD7">
              <w:rPr>
                <w:rFonts w:ascii="Arial" w:hAnsi="Arial" w:cs="Arial"/>
                <w:b/>
              </w:rPr>
              <w:t>narzędziami, wyposażeniem zakładu i urządzeniami technicznymi</w:t>
            </w:r>
            <w:r w:rsidRPr="00682DD7">
              <w:rPr>
                <w:rFonts w:ascii="Arial" w:hAnsi="Arial" w:cs="Arial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10) Wykonawca </w:t>
            </w:r>
            <w:r w:rsidRPr="00682DD7">
              <w:rPr>
                <w:rFonts w:ascii="Arial" w:hAnsi="Arial" w:cs="Arial"/>
                <w:b/>
              </w:rPr>
              <w:t>zamierza ewentualnie zlecić podwykonawcom</w:t>
            </w:r>
            <w:r w:rsidRPr="00682DD7">
              <w:rPr>
                <w:rStyle w:val="Odwoanieprzypisudolnego"/>
                <w:rFonts w:ascii="Arial" w:hAnsi="Arial" w:cs="Arial"/>
                <w:b/>
              </w:rPr>
              <w:footnoteReference w:id="43"/>
            </w:r>
            <w:r w:rsidRPr="00682DD7">
              <w:rPr>
                <w:rFonts w:ascii="Arial" w:hAnsi="Arial" w:cs="Arial"/>
              </w:rPr>
              <w:t xml:space="preserve"> następującą </w:t>
            </w:r>
            <w:r w:rsidRPr="00682DD7">
              <w:rPr>
                <w:rFonts w:ascii="Arial" w:hAnsi="Arial" w:cs="Arial"/>
                <w:b/>
              </w:rPr>
              <w:t>część (procentową)</w:t>
            </w:r>
            <w:r w:rsidRPr="00682DD7">
              <w:rPr>
                <w:rFonts w:ascii="Arial" w:hAnsi="Arial" w:cs="Arial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2E5708">
              <w:rPr>
                <w:rFonts w:ascii="Arial" w:hAnsi="Arial" w:cs="Arial"/>
              </w:rPr>
              <w:t xml:space="preserve">11) W odniesieniu do </w:t>
            </w:r>
            <w:r w:rsidRPr="002E5708">
              <w:rPr>
                <w:rFonts w:ascii="Arial" w:hAnsi="Arial" w:cs="Arial"/>
                <w:b/>
              </w:rPr>
              <w:t>zamówień publicznych na dostawy</w:t>
            </w:r>
            <w:r w:rsidRPr="002E5708">
              <w:rPr>
                <w:rFonts w:ascii="Arial" w:hAnsi="Arial" w:cs="Arial"/>
              </w:rPr>
              <w:t>:</w:t>
            </w:r>
            <w:r w:rsidRPr="00C52B99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t>Wykonawca dostarczy wymagane próbki, opisy lub fotografie produktów, które mają być dostarczone i którym nie musi towarzyszyć świadectwo autentyczności.</w:t>
            </w:r>
            <w:r w:rsidRPr="00682DD7">
              <w:rPr>
                <w:rFonts w:ascii="Arial" w:hAnsi="Arial" w:cs="Arial"/>
              </w:rPr>
              <w:br/>
              <w:t>Wykonawca oświadcza ponadto, że w stosownych przypadkach przedstawi wymagane świadectwa autentyczności.</w:t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[] Tak [] Nie</w:t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t>(adres internetowy, wydający urząd lub organ,</w:t>
            </w:r>
            <w:r w:rsidRPr="00682DD7">
              <w:rPr>
                <w:rFonts w:ascii="Arial" w:hAnsi="Arial" w:cs="Arial"/>
                <w:i/>
              </w:rPr>
              <w:t xml:space="preserve"> </w:t>
            </w:r>
            <w:r w:rsidRPr="00C52B99">
              <w:rPr>
                <w:rFonts w:ascii="Arial" w:hAnsi="Arial" w:cs="Arial"/>
              </w:rPr>
              <w:t>dokładne dane referencyjne dokumentacji): [……][……][……]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shd w:val="clear" w:color="auto" w:fill="BFBFBF"/>
              </w:rPr>
            </w:pPr>
            <w:r w:rsidRPr="002E5708">
              <w:rPr>
                <w:rFonts w:ascii="Arial" w:hAnsi="Arial" w:cs="Arial"/>
              </w:rPr>
              <w:t xml:space="preserve">12) W odniesieniu do </w:t>
            </w:r>
            <w:r w:rsidRPr="002E5708">
              <w:rPr>
                <w:rFonts w:ascii="Arial" w:hAnsi="Arial" w:cs="Arial"/>
                <w:b/>
              </w:rPr>
              <w:t>zamówień publicznych na dostawy</w:t>
            </w:r>
            <w:r w:rsidRPr="002E5708">
              <w:rPr>
                <w:rFonts w:ascii="Arial" w:hAnsi="Arial" w:cs="Arial"/>
              </w:rPr>
              <w:t>:</w:t>
            </w:r>
            <w:r w:rsidRPr="00C52B99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t xml:space="preserve">Czy wykonawca może przedstawić wymagane </w:t>
            </w:r>
            <w:r w:rsidRPr="00682DD7">
              <w:rPr>
                <w:rFonts w:ascii="Arial" w:hAnsi="Arial" w:cs="Arial"/>
                <w:b/>
              </w:rPr>
              <w:t>zaświadczenia</w:t>
            </w:r>
            <w:r w:rsidRPr="00682DD7">
              <w:rPr>
                <w:rFonts w:ascii="Arial" w:hAnsi="Arial" w:cs="Arial"/>
              </w:rPr>
              <w:t xml:space="preserve"> sporządzone przez urzędowe </w:t>
            </w:r>
            <w:r w:rsidRPr="00682DD7">
              <w:rPr>
                <w:rFonts w:ascii="Arial" w:hAnsi="Arial" w:cs="Arial"/>
                <w:b/>
              </w:rPr>
              <w:t>instytuty</w:t>
            </w:r>
            <w:r w:rsidRPr="00682DD7">
              <w:rPr>
                <w:rFonts w:ascii="Arial" w:hAnsi="Arial" w:cs="Arial"/>
              </w:rPr>
              <w:t xml:space="preserve"> lub agencje </w:t>
            </w:r>
            <w:r w:rsidRPr="00682DD7">
              <w:rPr>
                <w:rFonts w:ascii="Arial" w:hAnsi="Arial" w:cs="Arial"/>
                <w:b/>
              </w:rPr>
              <w:t>kontroli jakości</w:t>
            </w:r>
            <w:r w:rsidRPr="00682DD7">
              <w:rPr>
                <w:rFonts w:ascii="Arial" w:hAnsi="Arial" w:cs="Arial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nie</w:t>
            </w:r>
            <w:r w:rsidRPr="00682DD7">
              <w:rPr>
                <w:rFonts w:ascii="Arial" w:hAnsi="Arial" w:cs="Arial"/>
              </w:rPr>
              <w:t>, proszę wyjaśnić dlaczego, i wskazać, jakie inne środki dowodowe mogą zostać przedstawione:</w:t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[…]</w:t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</w:tbl>
    <w:p w:rsidR="00DB620D" w:rsidRPr="00EC3B3D" w:rsidRDefault="00DB620D" w:rsidP="00DB620D">
      <w:pPr>
        <w:pStyle w:val="SectionTitle"/>
        <w:rPr>
          <w:rFonts w:ascii="Arial" w:hAnsi="Arial" w:cs="Arial"/>
          <w:b w:val="0"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EC3B3D">
        <w:rPr>
          <w:rFonts w:ascii="Arial" w:hAnsi="Arial" w:cs="Arial"/>
          <w:b w:val="0"/>
          <w:sz w:val="20"/>
          <w:szCs w:val="20"/>
        </w:rPr>
        <w:t>D: Systemy zapewniania jakości i normy zarządzania środowiskowego</w:t>
      </w:r>
    </w:p>
    <w:p w:rsidR="00DB620D" w:rsidRPr="00E650C1" w:rsidRDefault="00DB620D" w:rsidP="00DB6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</w:rPr>
      </w:pPr>
      <w:r w:rsidRPr="00E650C1">
        <w:rPr>
          <w:rFonts w:ascii="Arial" w:hAnsi="Arial" w:cs="Arial"/>
          <w:b/>
          <w:w w:val="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E650C1" w:rsidRDefault="00DB620D" w:rsidP="00447B36">
            <w:pPr>
              <w:rPr>
                <w:rFonts w:ascii="Arial" w:hAnsi="Arial" w:cs="Arial"/>
                <w:b/>
                <w:w w:val="0"/>
              </w:rPr>
            </w:pPr>
            <w:r w:rsidRPr="00E650C1">
              <w:rPr>
                <w:rFonts w:ascii="Arial" w:hAnsi="Arial" w:cs="Arial"/>
                <w:b/>
                <w:w w:val="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DB620D" w:rsidRPr="00E650C1" w:rsidRDefault="00DB620D" w:rsidP="00447B36">
            <w:pPr>
              <w:rPr>
                <w:rFonts w:ascii="Arial" w:hAnsi="Arial" w:cs="Arial"/>
                <w:b/>
                <w:w w:val="0"/>
              </w:rPr>
            </w:pPr>
            <w:r w:rsidRPr="00E650C1">
              <w:rPr>
                <w:rFonts w:ascii="Arial" w:hAnsi="Arial" w:cs="Arial"/>
                <w:b/>
                <w:w w:val="0"/>
              </w:rPr>
              <w:t>Odpowiedź: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</w:rPr>
              <w:t>zaświadczenia</w:t>
            </w:r>
            <w:r w:rsidRPr="00682DD7">
              <w:rPr>
                <w:rFonts w:ascii="Arial" w:hAnsi="Arial" w:cs="Arial"/>
                <w:w w:val="0"/>
              </w:rPr>
              <w:t xml:space="preserve"> sporządzone przez niezależne jednostki, poświadczające spełnienie przez wykonawcę wymaganych </w:t>
            </w:r>
            <w:r w:rsidRPr="00682DD7">
              <w:rPr>
                <w:rFonts w:ascii="Arial" w:hAnsi="Arial" w:cs="Arial"/>
                <w:b/>
              </w:rPr>
              <w:t>norm zapewniania jakości</w:t>
            </w:r>
            <w:r w:rsidRPr="00682DD7">
              <w:rPr>
                <w:rFonts w:ascii="Arial" w:hAnsi="Arial" w:cs="Arial"/>
                <w:w w:val="0"/>
              </w:rPr>
              <w:t>, w tym w zakresie dostępności dla osób niepełnosprawnych?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b/>
                <w:w w:val="0"/>
              </w:rPr>
              <w:t>Jeżeli nie</w:t>
            </w:r>
            <w:r w:rsidRPr="00682DD7">
              <w:rPr>
                <w:rFonts w:ascii="Arial" w:hAnsi="Arial" w:cs="Arial"/>
                <w:w w:val="0"/>
              </w:rPr>
              <w:t>, proszę wyjaśnić dlaczego, i określić, jakie inne środki dowodowe dotyczące systemu zapewniania jakości mogą zostać przedstawione: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DB620D" w:rsidRPr="00E650C1" w:rsidRDefault="00DB620D" w:rsidP="00447B36">
            <w:pPr>
              <w:rPr>
                <w:rFonts w:ascii="Arial" w:hAnsi="Arial" w:cs="Arial"/>
                <w:w w:val="0"/>
              </w:rPr>
            </w:pPr>
            <w:r w:rsidRPr="00E650C1">
              <w:rPr>
                <w:rFonts w:ascii="Arial" w:hAnsi="Arial" w:cs="Arial"/>
                <w:w w:val="0"/>
              </w:rPr>
              <w:lastRenderedPageBreak/>
              <w:t>[] Tak [] Nie</w:t>
            </w:r>
            <w:r w:rsidRPr="00E650C1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  <w:w w:val="0"/>
              </w:rPr>
              <w:br/>
              <w:t>[……] [……]</w:t>
            </w:r>
            <w:r w:rsidRPr="00E650C1">
              <w:rPr>
                <w:rFonts w:ascii="Arial" w:hAnsi="Arial" w:cs="Arial"/>
                <w:w w:val="0"/>
              </w:rPr>
              <w:br/>
            </w:r>
            <w:r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</w:rPr>
              <w:t xml:space="preserve">(adres internetowy, wydający urząd lub organ, </w:t>
            </w:r>
            <w:r w:rsidRPr="00E650C1">
              <w:rPr>
                <w:rFonts w:ascii="Arial" w:hAnsi="Arial" w:cs="Arial"/>
              </w:rPr>
              <w:lastRenderedPageBreak/>
              <w:t>dokładne dane referencyjne dokumentacji): [……][……][……]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lastRenderedPageBreak/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</w:rPr>
              <w:t>zaświadczenia</w:t>
            </w:r>
            <w:r w:rsidRPr="00682DD7">
              <w:rPr>
                <w:rFonts w:ascii="Arial" w:hAnsi="Arial" w:cs="Arial"/>
                <w:w w:val="0"/>
              </w:rPr>
              <w:t xml:space="preserve"> sporządzone przez niezależne jednostki, poświadczające spełnienie przez wykonawcę wymogów określonych </w:t>
            </w:r>
            <w:r w:rsidRPr="00682DD7">
              <w:rPr>
                <w:rFonts w:ascii="Arial" w:hAnsi="Arial" w:cs="Arial"/>
                <w:b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</w:rPr>
              <w:t>?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b/>
                <w:w w:val="0"/>
              </w:rPr>
              <w:t>Jeżeli nie</w:t>
            </w:r>
            <w:r w:rsidRPr="00682DD7">
              <w:rPr>
                <w:rFonts w:ascii="Arial" w:hAnsi="Arial" w:cs="Arial"/>
                <w:w w:val="0"/>
              </w:rPr>
              <w:t xml:space="preserve">, proszę wyjaśnić dlaczego, i określić, jakie inne środki dowodowe dotyczące </w:t>
            </w:r>
            <w:r w:rsidRPr="00682DD7">
              <w:rPr>
                <w:rFonts w:ascii="Arial" w:hAnsi="Arial" w:cs="Arial"/>
                <w:b/>
                <w:w w:val="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</w:rPr>
              <w:t xml:space="preserve"> mogą zostać przedstawione: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t>[] Tak [] Nie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  <w:t>[……] [……]</w:t>
            </w:r>
            <w:r w:rsidRPr="00682DD7">
              <w:rPr>
                <w:rFonts w:ascii="Arial" w:hAnsi="Arial" w:cs="Arial"/>
                <w:w w:val="0"/>
              </w:rPr>
              <w:br/>
            </w:r>
            <w:r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</w:tbl>
    <w:p w:rsidR="00DB620D" w:rsidRDefault="00DB620D" w:rsidP="00DB620D">
      <w:r>
        <w:br w:type="page"/>
      </w:r>
    </w:p>
    <w:p w:rsidR="00DB620D" w:rsidRPr="00682DD7" w:rsidRDefault="00DB620D" w:rsidP="00DB620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V: Ograniczanie liczby kwalifikujących się kandydatów</w:t>
      </w:r>
    </w:p>
    <w:p w:rsidR="00DB620D" w:rsidRPr="000342FD" w:rsidRDefault="00DB620D" w:rsidP="00DB6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</w:rPr>
      </w:pPr>
      <w:r w:rsidRPr="000342FD">
        <w:rPr>
          <w:rFonts w:ascii="Arial" w:hAnsi="Arial" w:cs="Arial"/>
          <w:b/>
          <w:w w:val="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</w:rPr>
        <w:br/>
        <w:t>Dotyczy jedynie procedury ograniczonej, procedury konkurencyjnej z negocjacjami, dialogu konkurencyjnego i partnerstwa innowacyjnego:</w:t>
      </w:r>
    </w:p>
    <w:p w:rsidR="00DB620D" w:rsidRPr="00682DD7" w:rsidRDefault="00DB620D" w:rsidP="00DB620D">
      <w:pPr>
        <w:rPr>
          <w:rFonts w:ascii="Arial" w:hAnsi="Arial" w:cs="Arial"/>
          <w:b/>
          <w:w w:val="0"/>
        </w:rPr>
      </w:pPr>
      <w:r w:rsidRPr="00682DD7">
        <w:rPr>
          <w:rFonts w:ascii="Arial" w:hAnsi="Arial" w:cs="Arial"/>
          <w:b/>
          <w:w w:val="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0342FD" w:rsidRDefault="00DB620D" w:rsidP="00447B36">
            <w:pPr>
              <w:rPr>
                <w:rFonts w:ascii="Arial" w:hAnsi="Arial" w:cs="Arial"/>
                <w:b/>
                <w:w w:val="0"/>
              </w:rPr>
            </w:pPr>
            <w:r w:rsidRPr="000342FD">
              <w:rPr>
                <w:rFonts w:ascii="Arial" w:hAnsi="Arial" w:cs="Arial"/>
                <w:b/>
                <w:w w:val="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DB620D" w:rsidRPr="000342FD" w:rsidRDefault="00DB620D" w:rsidP="00447B36">
            <w:pPr>
              <w:rPr>
                <w:rFonts w:ascii="Arial" w:hAnsi="Arial" w:cs="Arial"/>
                <w:b/>
                <w:w w:val="0"/>
              </w:rPr>
            </w:pPr>
            <w:r w:rsidRPr="000342FD">
              <w:rPr>
                <w:rFonts w:ascii="Arial" w:hAnsi="Arial" w:cs="Arial"/>
                <w:b/>
                <w:w w:val="0"/>
              </w:rPr>
              <w:t>Odpowiedź: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b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t xml:space="preserve">W następujący sposób </w:t>
            </w:r>
            <w:r w:rsidRPr="00682DD7">
              <w:rPr>
                <w:rFonts w:ascii="Arial" w:hAnsi="Arial" w:cs="Arial"/>
                <w:b/>
                <w:w w:val="0"/>
              </w:rPr>
              <w:t>spełnia</w:t>
            </w:r>
            <w:r w:rsidRPr="00682DD7">
              <w:rPr>
                <w:rFonts w:ascii="Arial" w:hAnsi="Arial" w:cs="Arial"/>
                <w:w w:val="0"/>
              </w:rPr>
              <w:t xml:space="preserve"> obiektywne i niedyskryminacyjne kryteria lub zasady, które mają być stosowane w celu ograniczenia liczby kandydatów:</w:t>
            </w:r>
            <w:r w:rsidRPr="00682DD7">
              <w:rPr>
                <w:rFonts w:ascii="Arial" w:hAnsi="Arial" w:cs="Arial"/>
                <w:w w:val="0"/>
              </w:rPr>
              <w:br/>
              <w:t xml:space="preserve">W przypadku gdy wymagane są określone zaświadczenia lub inne rodzaje dowodów w formie dokumentów, proszę wskazać dla </w:t>
            </w:r>
            <w:r w:rsidRPr="00682DD7">
              <w:rPr>
                <w:rFonts w:ascii="Arial" w:hAnsi="Arial" w:cs="Arial"/>
                <w:b/>
                <w:w w:val="0"/>
              </w:rPr>
              <w:t>każdego</w:t>
            </w:r>
            <w:r w:rsidRPr="00682DD7">
              <w:rPr>
                <w:rFonts w:ascii="Arial" w:hAnsi="Arial" w:cs="Arial"/>
                <w:w w:val="0"/>
              </w:rPr>
              <w:t xml:space="preserve"> z nich, czy wykonawca posiada wymagane dokumenty: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0342FD">
              <w:rPr>
                <w:rFonts w:ascii="Arial" w:hAnsi="Arial" w:cs="Arial"/>
              </w:rPr>
              <w:t>Jeżeli niektóre z tych zaświadczeń lub rodzajów dowodów w formie dokumentów są dostępne w postaci elektronicznej</w:t>
            </w:r>
            <w:r w:rsidRPr="000342FD">
              <w:rPr>
                <w:rStyle w:val="Odwoanieprzypisudolnego"/>
                <w:rFonts w:ascii="Arial" w:hAnsi="Arial" w:cs="Arial"/>
              </w:rPr>
              <w:footnoteReference w:id="44"/>
            </w:r>
            <w:r w:rsidRPr="000342FD">
              <w:rPr>
                <w:rFonts w:ascii="Arial" w:hAnsi="Arial" w:cs="Arial"/>
              </w:rPr>
              <w:t xml:space="preserve">, proszę wskazać dla </w:t>
            </w:r>
            <w:r w:rsidRPr="000342FD">
              <w:rPr>
                <w:rFonts w:ascii="Arial" w:hAnsi="Arial" w:cs="Arial"/>
                <w:b/>
              </w:rPr>
              <w:t>każdego</w:t>
            </w:r>
            <w:r w:rsidRPr="000342FD">
              <w:rPr>
                <w:rFonts w:ascii="Arial" w:hAnsi="Arial" w:cs="Arial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b/>
                <w:w w:val="0"/>
              </w:rPr>
            </w:pPr>
            <w:r w:rsidRPr="00682DD7">
              <w:rPr>
                <w:rFonts w:ascii="Arial" w:hAnsi="Arial" w:cs="Arial"/>
              </w:rPr>
              <w:t>[….]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45"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0342FD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  <w:r w:rsidRPr="000342FD">
              <w:rPr>
                <w:rStyle w:val="Odwoanieprzypisudolnego"/>
                <w:rFonts w:ascii="Arial" w:hAnsi="Arial" w:cs="Arial"/>
              </w:rPr>
              <w:footnoteReference w:id="46"/>
            </w:r>
          </w:p>
        </w:tc>
      </w:tr>
    </w:tbl>
    <w:p w:rsidR="00DB620D" w:rsidRPr="00682DD7" w:rsidRDefault="00DB620D" w:rsidP="00DB620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DB620D" w:rsidRPr="00682DD7" w:rsidRDefault="00DB620D" w:rsidP="00DB620D">
      <w:pPr>
        <w:rPr>
          <w:rFonts w:ascii="Arial" w:hAnsi="Arial" w:cs="Arial"/>
          <w:i/>
        </w:rPr>
      </w:pPr>
      <w:r w:rsidRPr="00682DD7">
        <w:rPr>
          <w:rFonts w:ascii="Arial" w:hAnsi="Arial" w:cs="Arial"/>
          <w:i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DB620D" w:rsidRPr="00682DD7" w:rsidRDefault="00DB620D" w:rsidP="00DB620D">
      <w:pPr>
        <w:rPr>
          <w:rFonts w:ascii="Arial" w:hAnsi="Arial" w:cs="Arial"/>
          <w:i/>
        </w:rPr>
      </w:pPr>
      <w:r w:rsidRPr="00682DD7">
        <w:rPr>
          <w:rFonts w:ascii="Arial" w:hAnsi="Arial" w:cs="Arial"/>
          <w:i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DB620D" w:rsidRPr="00682DD7" w:rsidRDefault="00DB620D" w:rsidP="00DB620D">
      <w:pPr>
        <w:rPr>
          <w:rFonts w:ascii="Arial" w:hAnsi="Arial" w:cs="Arial"/>
          <w:i/>
        </w:rPr>
      </w:pPr>
      <w:r w:rsidRPr="00682DD7">
        <w:rPr>
          <w:rFonts w:ascii="Arial" w:hAnsi="Arial" w:cs="Arial"/>
          <w:i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</w:rPr>
        <w:footnoteReference w:id="47"/>
      </w:r>
      <w:r w:rsidRPr="00682DD7">
        <w:rPr>
          <w:rFonts w:ascii="Arial" w:hAnsi="Arial" w:cs="Arial"/>
          <w:i/>
        </w:rPr>
        <w:t xml:space="preserve">, lub </w:t>
      </w:r>
    </w:p>
    <w:p w:rsidR="00DB620D" w:rsidRPr="00682DD7" w:rsidRDefault="00DB620D" w:rsidP="00DB620D">
      <w:pPr>
        <w:rPr>
          <w:rFonts w:ascii="Arial" w:hAnsi="Arial" w:cs="Arial"/>
          <w:i/>
        </w:rPr>
      </w:pPr>
      <w:r w:rsidRPr="00682DD7">
        <w:rPr>
          <w:rFonts w:ascii="Arial" w:hAnsi="Arial" w:cs="Arial"/>
          <w:i/>
        </w:rPr>
        <w:t>b) najpóźniej od dnia 18 kwietnia 2018 r.</w:t>
      </w:r>
      <w:r w:rsidRPr="008739C8">
        <w:rPr>
          <w:rStyle w:val="Odwoanieprzypisudolnego"/>
          <w:rFonts w:ascii="Arial" w:hAnsi="Arial" w:cs="Arial"/>
        </w:rPr>
        <w:footnoteReference w:id="48"/>
      </w:r>
      <w:r w:rsidRPr="00682DD7">
        <w:rPr>
          <w:rFonts w:ascii="Arial" w:hAnsi="Arial" w:cs="Arial"/>
          <w:i/>
        </w:rPr>
        <w:t>, instytucja zamawiająca lub podmiot zamawiający już posiada odpowiednią dokumentację</w:t>
      </w:r>
      <w:r w:rsidRPr="00682DD7">
        <w:rPr>
          <w:rFonts w:ascii="Arial" w:hAnsi="Arial" w:cs="Arial"/>
        </w:rPr>
        <w:t>.</w:t>
      </w:r>
    </w:p>
    <w:p w:rsidR="00DB620D" w:rsidRPr="00682DD7" w:rsidRDefault="00DB620D" w:rsidP="00DB620D">
      <w:pPr>
        <w:rPr>
          <w:rFonts w:ascii="Arial" w:hAnsi="Arial" w:cs="Arial"/>
          <w:i/>
          <w:vanish/>
          <w:specVanish/>
        </w:rPr>
      </w:pPr>
      <w:r w:rsidRPr="00682DD7">
        <w:rPr>
          <w:rFonts w:ascii="Arial" w:hAnsi="Arial" w:cs="Arial"/>
          <w:i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</w:rPr>
        <w:t>Dzienniku Urzędowym Unii Europejskiej</w:t>
      </w:r>
      <w:r w:rsidRPr="00682DD7">
        <w:rPr>
          <w:rFonts w:ascii="Arial" w:hAnsi="Arial" w:cs="Arial"/>
        </w:rPr>
        <w:t>, numer referencyjny)].</w:t>
      </w:r>
    </w:p>
    <w:p w:rsidR="00DB620D" w:rsidRPr="00682DD7" w:rsidRDefault="00DB620D" w:rsidP="00DB620D">
      <w:pPr>
        <w:rPr>
          <w:rFonts w:ascii="Arial" w:hAnsi="Arial" w:cs="Arial"/>
          <w:i/>
        </w:rPr>
      </w:pPr>
      <w:r w:rsidRPr="00682DD7">
        <w:rPr>
          <w:rFonts w:ascii="Arial" w:hAnsi="Arial" w:cs="Arial"/>
          <w:i/>
        </w:rPr>
        <w:t xml:space="preserve"> </w:t>
      </w:r>
    </w:p>
    <w:p w:rsidR="00DB620D" w:rsidRDefault="00DB620D" w:rsidP="006117D1">
      <w:pPr>
        <w:spacing w:before="120" w:after="120"/>
        <w:jc w:val="right"/>
        <w:rPr>
          <w:rFonts w:ascii="Trebuchet MS" w:hAnsi="Trebuchet MS" w:cs="Arial"/>
          <w:sz w:val="22"/>
          <w:szCs w:val="22"/>
        </w:rPr>
      </w:pPr>
    </w:p>
    <w:p w:rsidR="00DB620D" w:rsidRDefault="00DB620D" w:rsidP="006117D1">
      <w:pPr>
        <w:spacing w:before="120" w:after="120"/>
        <w:jc w:val="right"/>
        <w:rPr>
          <w:rFonts w:ascii="Trebuchet MS" w:hAnsi="Trebuchet MS" w:cs="Arial"/>
          <w:sz w:val="22"/>
          <w:szCs w:val="22"/>
        </w:rPr>
      </w:pPr>
    </w:p>
    <w:p w:rsidR="00DB620D" w:rsidRDefault="00DB620D" w:rsidP="006117D1">
      <w:pPr>
        <w:spacing w:before="120" w:after="120"/>
        <w:jc w:val="right"/>
        <w:rPr>
          <w:rFonts w:ascii="Trebuchet MS" w:hAnsi="Trebuchet MS" w:cs="Arial"/>
          <w:sz w:val="22"/>
          <w:szCs w:val="22"/>
        </w:rPr>
      </w:pPr>
    </w:p>
    <w:p w:rsidR="00DB620D" w:rsidRDefault="00DB620D" w:rsidP="006117D1">
      <w:pPr>
        <w:spacing w:before="120" w:after="120"/>
        <w:jc w:val="right"/>
        <w:rPr>
          <w:rFonts w:ascii="Trebuchet MS" w:hAnsi="Trebuchet MS" w:cs="Arial"/>
          <w:sz w:val="22"/>
          <w:szCs w:val="22"/>
        </w:rPr>
      </w:pPr>
    </w:p>
    <w:sectPr w:rsidR="00DB620D" w:rsidSect="000C37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18" w:header="851" w:footer="851" w:gutter="0"/>
      <w:pgNumType w:start="1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43A" w:rsidRDefault="009D743A">
      <w:r>
        <w:separator/>
      </w:r>
    </w:p>
  </w:endnote>
  <w:endnote w:type="continuationSeparator" w:id="0">
    <w:p w:rsidR="009D743A" w:rsidRDefault="009D7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BoldPL"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Calibri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B36" w:rsidRDefault="00957BD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47B3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47B36">
      <w:rPr>
        <w:rStyle w:val="Numerstrony"/>
        <w:noProof/>
      </w:rPr>
      <w:t>3</w:t>
    </w:r>
    <w:r>
      <w:rPr>
        <w:rStyle w:val="Numerstrony"/>
      </w:rPr>
      <w:fldChar w:fldCharType="end"/>
    </w:r>
  </w:p>
  <w:p w:rsidR="00447B36" w:rsidRDefault="00447B3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3830677"/>
      <w:docPartObj>
        <w:docPartGallery w:val="Page Numbers (Bottom of Page)"/>
        <w:docPartUnique/>
      </w:docPartObj>
    </w:sdtPr>
    <w:sdtEndPr/>
    <w:sdtContent>
      <w:p w:rsidR="000C3731" w:rsidRDefault="00957BDC">
        <w:pPr>
          <w:pStyle w:val="Stopka"/>
          <w:jc w:val="right"/>
        </w:pPr>
        <w:r>
          <w:fldChar w:fldCharType="begin"/>
        </w:r>
        <w:r w:rsidR="000C3731">
          <w:instrText>PAGE   \* MERGEFORMAT</w:instrText>
        </w:r>
        <w:r>
          <w:fldChar w:fldCharType="separate"/>
        </w:r>
        <w:r w:rsidR="004F7B65">
          <w:rPr>
            <w:noProof/>
          </w:rPr>
          <w:t>16</w:t>
        </w:r>
        <w:r>
          <w:fldChar w:fldCharType="end"/>
        </w:r>
      </w:p>
    </w:sdtContent>
  </w:sdt>
  <w:p w:rsidR="00447B36" w:rsidRPr="002508A2" w:rsidRDefault="00447B36" w:rsidP="002508A2">
    <w:pPr>
      <w:pStyle w:val="Tekstprzypisudolnego"/>
      <w:tabs>
        <w:tab w:val="center" w:pos="4513"/>
        <w:tab w:val="right" w:pos="9026"/>
      </w:tabs>
      <w:ind w:right="360"/>
      <w:rPr>
        <w:rFonts w:ascii="Trebuchet MS" w:hAnsi="Trebuchet M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B36" w:rsidRDefault="00447B36" w:rsidP="00707AC6">
    <w:pPr>
      <w:pStyle w:val="Stopka"/>
      <w:tabs>
        <w:tab w:val="clear" w:pos="9072"/>
        <w:tab w:val="right" w:pos="9781"/>
      </w:tabs>
      <w:jc w:val="center"/>
      <w:rPr>
        <w:sz w:val="18"/>
        <w:szCs w:val="18"/>
      </w:rPr>
    </w:pPr>
    <w:r>
      <w:rPr>
        <w:sz w:val="18"/>
        <w:szCs w:val="18"/>
      </w:rPr>
      <w:t>80-560 Gdańsk, ul. Żaglowa 11, tel. 58 320-51-00/01, fax 58 320-51-05</w:t>
    </w:r>
  </w:p>
  <w:p w:rsidR="00447B36" w:rsidRPr="00F36FEF" w:rsidRDefault="00447B36" w:rsidP="00707AC6">
    <w:pPr>
      <w:pStyle w:val="Stopka"/>
      <w:tabs>
        <w:tab w:val="clear" w:pos="9072"/>
        <w:tab w:val="right" w:pos="9781"/>
      </w:tabs>
      <w:jc w:val="center"/>
      <w:rPr>
        <w:sz w:val="18"/>
        <w:szCs w:val="18"/>
        <w:lang w:val="en-GB"/>
      </w:rPr>
    </w:pPr>
    <w:r w:rsidRPr="00F36FEF">
      <w:rPr>
        <w:sz w:val="18"/>
        <w:szCs w:val="18"/>
        <w:lang w:val="en-GB"/>
      </w:rPr>
      <w:t>e-mail: sekretariat@drmg.gdansk.pl, www.drmg.gdansk.pl</w:t>
    </w:r>
  </w:p>
  <w:p w:rsidR="00447B36" w:rsidRDefault="00447B36" w:rsidP="00707AC6">
    <w:pPr>
      <w:pStyle w:val="Stopka"/>
      <w:tabs>
        <w:tab w:val="clear" w:pos="9072"/>
        <w:tab w:val="right" w:pos="9781"/>
      </w:tabs>
      <w:jc w:val="center"/>
    </w:pPr>
    <w:r>
      <w:rPr>
        <w:sz w:val="18"/>
        <w:szCs w:val="18"/>
      </w:rPr>
      <w:t xml:space="preserve">REGON 000168372 NIP 584-020-32-74 </w:t>
    </w:r>
  </w:p>
  <w:p w:rsidR="00447B36" w:rsidRDefault="00447B3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43A" w:rsidRDefault="009D743A">
      <w:r>
        <w:separator/>
      </w:r>
    </w:p>
  </w:footnote>
  <w:footnote w:type="continuationSeparator" w:id="0">
    <w:p w:rsidR="009D743A" w:rsidRDefault="009D743A">
      <w:r>
        <w:continuationSeparator/>
      </w:r>
    </w:p>
  </w:footnote>
  <w:footnote w:id="1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447B36" w:rsidRPr="003B6373" w:rsidRDefault="00447B36" w:rsidP="00DB620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447B36" w:rsidRPr="003B6373" w:rsidRDefault="00447B36" w:rsidP="00DB620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447B36" w:rsidRPr="003B6373" w:rsidRDefault="00447B36" w:rsidP="00DB620D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sz w:val="16"/>
          <w:szCs w:val="16"/>
        </w:rPr>
        <w:t>.</w:t>
      </w:r>
    </w:p>
    <w:p w:rsidR="00447B36" w:rsidRPr="003B6373" w:rsidRDefault="00447B36" w:rsidP="00DB620D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sz w:val="16"/>
          <w:szCs w:val="16"/>
        </w:rPr>
        <w:t>.</w:t>
      </w:r>
    </w:p>
    <w:p w:rsidR="00447B36" w:rsidRPr="003B6373" w:rsidRDefault="00447B36" w:rsidP="00DB620D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color w:val="000000"/>
          <w:sz w:val="16"/>
          <w:szCs w:val="16"/>
        </w:rPr>
        <w:t xml:space="preserve"> (Dz.U. L 101 z 15.4.2011, s. 1).</w:t>
      </w:r>
    </w:p>
  </w:footnote>
  <w:footnote w:id="19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B36" w:rsidRDefault="00957BDC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47B3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47B36">
      <w:rPr>
        <w:rStyle w:val="Numerstrony"/>
        <w:noProof/>
      </w:rPr>
      <w:t>3</w:t>
    </w:r>
    <w:r>
      <w:rPr>
        <w:rStyle w:val="Numerstrony"/>
      </w:rPr>
      <w:fldChar w:fldCharType="end"/>
    </w:r>
  </w:p>
  <w:p w:rsidR="00447B36" w:rsidRDefault="00447B36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EA8" w:rsidRDefault="006B4EA8" w:rsidP="001B0EB7">
    <w:pPr>
      <w:pStyle w:val="Nagwek"/>
      <w:rPr>
        <w:rFonts w:ascii="Open Sans" w:hAnsi="Open Sans" w:cs="Open San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260" w:rsidRDefault="00CE126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D730DDCE"/>
    <w:name w:val="WW8Num11"/>
    <w:lvl w:ilvl="0">
      <w:start w:val="1"/>
      <w:numFmt w:val="bullet"/>
      <w:lvlText w:val=""/>
      <w:lvlJc w:val="left"/>
      <w:pPr>
        <w:tabs>
          <w:tab w:val="num" w:pos="0"/>
        </w:tabs>
        <w:ind w:left="1428" w:hanging="360"/>
      </w:pPr>
      <w:rPr>
        <w:rFonts w:ascii="Wingdings" w:hAnsi="Wingdings" w:hint="default"/>
        <w:color w:val="auto"/>
        <w:sz w:val="22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numFmt w:val="bullet"/>
      <w:suff w:val="nothing"/>
      <w:lvlText w:val="-"/>
      <w:lvlJc w:val="left"/>
      <w:rPr>
        <w:rFonts w:ascii="Times New Roman" w:eastAsia="Times New Roman" w:hAnsi="Times New Roman"/>
      </w:rPr>
    </w:lvl>
    <w:lvl w:ilvl="1">
      <w:start w:val="1"/>
      <w:numFmt w:val="bullet"/>
      <w:suff w:val="nothing"/>
      <w:lvlText w:val="o"/>
      <w:lvlJc w:val="left"/>
      <w:rPr>
        <w:rFonts w:ascii="Courier New" w:hAnsi="Courier New"/>
      </w:rPr>
    </w:lvl>
    <w:lvl w:ilvl="2">
      <w:start w:val="1"/>
      <w:numFmt w:val="bullet"/>
      <w:suff w:val="nothing"/>
      <w:lvlText w:val=""/>
      <w:lvlJc w:val="left"/>
      <w:rPr>
        <w:rFonts w:ascii="Wingdings" w:hAnsi="Wingdings"/>
      </w:rPr>
    </w:lvl>
    <w:lvl w:ilvl="3">
      <w:start w:val="1"/>
      <w:numFmt w:val="bullet"/>
      <w:suff w:val="nothing"/>
      <w:lvlText w:val=""/>
      <w:lvlJc w:val="left"/>
      <w:rPr>
        <w:rFonts w:ascii="Symbol" w:hAnsi="Symbol"/>
      </w:rPr>
    </w:lvl>
    <w:lvl w:ilvl="4">
      <w:start w:val="1"/>
      <w:numFmt w:val="bullet"/>
      <w:suff w:val="nothing"/>
      <w:lvlText w:val="o"/>
      <w:lvlJc w:val="left"/>
      <w:rPr>
        <w:rFonts w:ascii="Courier New" w:hAnsi="Courier New"/>
      </w:rPr>
    </w:lvl>
    <w:lvl w:ilvl="5">
      <w:start w:val="1"/>
      <w:numFmt w:val="bullet"/>
      <w:suff w:val="nothing"/>
      <w:lvlText w:val=""/>
      <w:lvlJc w:val="left"/>
      <w:rPr>
        <w:rFonts w:ascii="Wingdings" w:hAnsi="Wingdings"/>
      </w:rPr>
    </w:lvl>
    <w:lvl w:ilvl="6">
      <w:start w:val="1"/>
      <w:numFmt w:val="bullet"/>
      <w:suff w:val="nothing"/>
      <w:lvlText w:val=""/>
      <w:lvlJc w:val="left"/>
      <w:rPr>
        <w:rFonts w:ascii="Symbol" w:hAnsi="Symbol"/>
      </w:rPr>
    </w:lvl>
    <w:lvl w:ilvl="7">
      <w:start w:val="1"/>
      <w:numFmt w:val="bullet"/>
      <w:suff w:val="nothing"/>
      <w:lvlText w:val="o"/>
      <w:lvlJc w:val="left"/>
      <w:rPr>
        <w:rFonts w:ascii="Courier New" w:hAnsi="Courier New"/>
      </w:rPr>
    </w:lvl>
    <w:lvl w:ilvl="8">
      <w:start w:val="1"/>
      <w:numFmt w:val="bullet"/>
      <w:suff w:val="nothing"/>
      <w:lvlText w:val=""/>
      <w:lvlJc w:val="left"/>
      <w:rPr>
        <w:rFonts w:ascii="Wingdings" w:hAnsi="Wingdings"/>
      </w:rPr>
    </w:lvl>
  </w:abstractNum>
  <w:abstractNum w:abstractNumId="2" w15:restartNumberingAfterBreak="0">
    <w:nsid w:val="00000007"/>
    <w:multiLevelType w:val="singleLevel"/>
    <w:tmpl w:val="8B4A081C"/>
    <w:name w:val="WW8Num52"/>
    <w:lvl w:ilvl="0">
      <w:start w:val="1"/>
      <w:numFmt w:val="decimal"/>
      <w:lvlText w:val="Załącznik Nr %1 do SIWZ"/>
      <w:lvlJc w:val="left"/>
      <w:pPr>
        <w:tabs>
          <w:tab w:val="num" w:pos="3240"/>
        </w:tabs>
        <w:ind w:left="3240" w:hanging="360"/>
      </w:pPr>
      <w:rPr>
        <w:rFonts w:cs="Times New Roman"/>
        <w:b w:val="0"/>
        <w:i/>
        <w:sz w:val="20"/>
        <w:szCs w:val="20"/>
      </w:rPr>
    </w:lvl>
  </w:abstractNum>
  <w:abstractNum w:abstractNumId="3" w15:restartNumberingAfterBreak="0">
    <w:nsid w:val="0000000D"/>
    <w:multiLevelType w:val="multilevel"/>
    <w:tmpl w:val="DDC44ECE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Trebuchet MS" w:hAnsi="Trebuchet MS" w:cs="Trebuchet MS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960" w:hanging="360"/>
      </w:pPr>
      <w:rPr>
        <w:rFonts w:ascii="Trebuchet MS" w:hAnsi="Trebuchet MS" w:cs="Trebuchet MS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-1058"/>
        </w:tabs>
        <w:ind w:left="862" w:hanging="720"/>
      </w:pPr>
      <w:rPr>
        <w:rFonts w:cs="Times New Roman"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720"/>
      </w:pPr>
      <w:rPr>
        <w:rFonts w:ascii="Trebuchet MS" w:hAnsi="Trebuchet MS" w:cs="Trebuchet MS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480" w:hanging="1080"/>
      </w:pPr>
      <w:rPr>
        <w:rFonts w:ascii="Trebuchet MS" w:hAnsi="Trebuchet MS" w:cs="Trebuchet MS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080" w:hanging="1080"/>
      </w:pPr>
      <w:rPr>
        <w:rFonts w:ascii="Trebuchet MS" w:hAnsi="Trebuchet MS" w:cs="Trebuchet MS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1440"/>
      </w:pPr>
      <w:rPr>
        <w:rFonts w:ascii="Trebuchet MS" w:hAnsi="Trebuchet MS" w:cs="Trebuchet MS"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40" w:hanging="1440"/>
      </w:pPr>
      <w:rPr>
        <w:rFonts w:ascii="Trebuchet MS" w:hAnsi="Trebuchet MS" w:cs="Trebuchet MS"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600" w:hanging="1800"/>
      </w:pPr>
      <w:rPr>
        <w:rFonts w:ascii="Trebuchet MS" w:hAnsi="Trebuchet MS" w:cs="Trebuchet MS" w:hint="default"/>
        <w:sz w:val="22"/>
        <w:szCs w:val="22"/>
      </w:rPr>
    </w:lvl>
  </w:abstractNum>
  <w:abstractNum w:abstractNumId="4" w15:restartNumberingAfterBreak="0">
    <w:nsid w:val="0000000E"/>
    <w:multiLevelType w:val="singleLevel"/>
    <w:tmpl w:val="0000000E"/>
    <w:name w:val="WW8Num24"/>
    <w:lvl w:ilvl="0">
      <w:start w:val="1"/>
      <w:numFmt w:val="bullet"/>
      <w:lvlText w:val=""/>
      <w:lvlJc w:val="left"/>
      <w:pPr>
        <w:tabs>
          <w:tab w:val="num" w:pos="0"/>
        </w:tabs>
        <w:ind w:left="1428" w:hanging="360"/>
      </w:pPr>
      <w:rPr>
        <w:rFonts w:ascii="Wingdings" w:hAnsi="Wingdings" w:hint="default"/>
      </w:rPr>
    </w:lvl>
  </w:abstractNum>
  <w:abstractNum w:abstractNumId="5" w15:restartNumberingAfterBreak="0">
    <w:nsid w:val="0000000F"/>
    <w:multiLevelType w:val="singleLevel"/>
    <w:tmpl w:val="0000000F"/>
    <w:name w:val="WW8Num26"/>
    <w:lvl w:ilvl="0">
      <w:numFmt w:val="bullet"/>
      <w:lvlText w:val="■"/>
      <w:lvlJc w:val="left"/>
      <w:pPr>
        <w:tabs>
          <w:tab w:val="num" w:pos="0"/>
        </w:tabs>
        <w:ind w:left="2508" w:hanging="360"/>
      </w:pPr>
      <w:rPr>
        <w:rFonts w:ascii="Arial" w:hAnsi="Arial" w:hint="default"/>
      </w:rPr>
    </w:lvl>
  </w:abstractNum>
  <w:abstractNum w:abstractNumId="6" w15:restartNumberingAfterBreak="0">
    <w:nsid w:val="00000010"/>
    <w:multiLevelType w:val="singleLevel"/>
    <w:tmpl w:val="A7F26BE0"/>
    <w:name w:val="WW8Num27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  <w:color w:val="auto"/>
        <w:sz w:val="22"/>
      </w:rPr>
    </w:lvl>
  </w:abstractNum>
  <w:abstractNum w:abstractNumId="7" w15:restartNumberingAfterBreak="0">
    <w:nsid w:val="00000018"/>
    <w:multiLevelType w:val="singleLevel"/>
    <w:tmpl w:val="00000018"/>
    <w:name w:val="WW8Num36"/>
    <w:lvl w:ilvl="0">
      <w:start w:val="4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hAnsi="Times New Roman" w:hint="default"/>
      </w:rPr>
    </w:lvl>
  </w:abstractNum>
  <w:abstractNum w:abstractNumId="8" w15:restartNumberingAfterBreak="0">
    <w:nsid w:val="0000001C"/>
    <w:multiLevelType w:val="singleLevel"/>
    <w:tmpl w:val="0000001C"/>
    <w:name w:val="WW8Num4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rebuchet MS" w:hAnsi="Trebuchet MS" w:cs="Arial"/>
        <w:color w:val="000000"/>
        <w:sz w:val="22"/>
        <w:szCs w:val="22"/>
      </w:rPr>
    </w:lvl>
  </w:abstractNum>
  <w:abstractNum w:abstractNumId="9" w15:restartNumberingAfterBreak="0">
    <w:nsid w:val="0000001D"/>
    <w:multiLevelType w:val="multilevel"/>
    <w:tmpl w:val="0000001D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rebuchet MS" w:eastAsia="Univers-BoldPL" w:hAnsi="Trebuchet MS" w:cs="Trebuchet MS" w:hint="default"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60" w:hanging="360"/>
      </w:pPr>
      <w:rPr>
        <w:rFonts w:ascii="Trebuchet MS" w:eastAsia="Univers-BoldPL" w:hAnsi="Trebuchet MS" w:cs="Trebuchet MS" w:hint="default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20" w:hanging="720"/>
      </w:pPr>
      <w:rPr>
        <w:rFonts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720"/>
      </w:pPr>
      <w:rPr>
        <w:rFonts w:ascii="Trebuchet MS" w:eastAsia="Univers-BoldPL" w:hAnsi="Trebuchet MS" w:cs="Trebuchet MS" w:hint="default"/>
        <w:color w:val="00000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480" w:hanging="1080"/>
      </w:pPr>
      <w:rPr>
        <w:rFonts w:ascii="Trebuchet MS" w:eastAsia="Univers-BoldPL" w:hAnsi="Trebuchet MS" w:cs="Trebuchet MS" w:hint="default"/>
        <w:color w:val="00000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080" w:hanging="1080"/>
      </w:pPr>
      <w:rPr>
        <w:rFonts w:ascii="Trebuchet MS" w:eastAsia="Univers-BoldPL" w:hAnsi="Trebuchet MS" w:cs="Trebuchet MS" w:hint="default"/>
        <w:color w:val="00000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1440"/>
      </w:pPr>
      <w:rPr>
        <w:rFonts w:ascii="Trebuchet MS" w:eastAsia="Univers-BoldPL" w:hAnsi="Trebuchet MS" w:cs="Trebuchet MS" w:hint="default"/>
        <w:color w:val="00000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40" w:hanging="1440"/>
      </w:pPr>
      <w:rPr>
        <w:rFonts w:ascii="Trebuchet MS" w:eastAsia="Univers-BoldPL" w:hAnsi="Trebuchet MS" w:cs="Trebuchet MS" w:hint="default"/>
        <w:color w:val="00000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600" w:hanging="1800"/>
      </w:pPr>
      <w:rPr>
        <w:rFonts w:ascii="Trebuchet MS" w:eastAsia="Univers-BoldPL" w:hAnsi="Trebuchet MS" w:cs="Trebuchet MS" w:hint="default"/>
        <w:color w:val="000000"/>
        <w:sz w:val="22"/>
        <w:szCs w:val="22"/>
      </w:rPr>
    </w:lvl>
  </w:abstractNum>
  <w:abstractNum w:abstractNumId="10" w15:restartNumberingAfterBreak="0">
    <w:nsid w:val="00000021"/>
    <w:multiLevelType w:val="singleLevel"/>
    <w:tmpl w:val="00000021"/>
    <w:name w:val="WW8Num51"/>
    <w:lvl w:ilvl="0">
      <w:start w:val="1"/>
      <w:numFmt w:val="upperRoman"/>
      <w:lvlText w:val="%1."/>
      <w:lvlJc w:val="left"/>
      <w:pPr>
        <w:tabs>
          <w:tab w:val="num" w:pos="-142"/>
        </w:tabs>
        <w:ind w:left="720" w:hanging="720"/>
      </w:pPr>
      <w:rPr>
        <w:rFonts w:cs="Times New Roman" w:hint="default"/>
      </w:rPr>
    </w:lvl>
  </w:abstractNum>
  <w:abstractNum w:abstractNumId="11" w15:restartNumberingAfterBreak="0">
    <w:nsid w:val="01123D25"/>
    <w:multiLevelType w:val="hybridMultilevel"/>
    <w:tmpl w:val="014AD2B6"/>
    <w:lvl w:ilvl="0" w:tplc="04150013">
      <w:start w:val="1"/>
      <w:numFmt w:val="upperRoman"/>
      <w:lvlText w:val="%1."/>
      <w:lvlJc w:val="right"/>
      <w:pPr>
        <w:ind w:left="1287" w:hanging="360"/>
      </w:pPr>
    </w:lvl>
    <w:lvl w:ilvl="1" w:tplc="0415000F">
      <w:start w:val="1"/>
      <w:numFmt w:val="decimal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02982BAB"/>
    <w:multiLevelType w:val="hybridMultilevel"/>
    <w:tmpl w:val="6D583C8C"/>
    <w:lvl w:ilvl="0" w:tplc="EFF635C0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07EE6A87"/>
    <w:multiLevelType w:val="hybridMultilevel"/>
    <w:tmpl w:val="45286248"/>
    <w:lvl w:ilvl="0" w:tplc="BC64B79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A81651"/>
    <w:multiLevelType w:val="hybridMultilevel"/>
    <w:tmpl w:val="BFEA27D0"/>
    <w:lvl w:ilvl="0" w:tplc="DECE0D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E0305A"/>
    <w:multiLevelType w:val="hybridMultilevel"/>
    <w:tmpl w:val="49FEE280"/>
    <w:lvl w:ilvl="0" w:tplc="B136DD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855A97"/>
    <w:multiLevelType w:val="hybridMultilevel"/>
    <w:tmpl w:val="924E45A4"/>
    <w:lvl w:ilvl="0" w:tplc="051A228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563EF6"/>
    <w:multiLevelType w:val="hybridMultilevel"/>
    <w:tmpl w:val="307EA868"/>
    <w:lvl w:ilvl="0" w:tplc="3F74A4AE">
      <w:start w:val="1"/>
      <w:numFmt w:val="decimal"/>
      <w:lvlText w:val="%1)"/>
      <w:lvlJc w:val="left"/>
      <w:pPr>
        <w:ind w:left="22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6D0152"/>
    <w:multiLevelType w:val="hybridMultilevel"/>
    <w:tmpl w:val="D1182D72"/>
    <w:lvl w:ilvl="0" w:tplc="147E68A0">
      <w:start w:val="1"/>
      <w:numFmt w:val="decimal"/>
      <w:lvlText w:val="%1)"/>
      <w:lvlJc w:val="left"/>
      <w:pPr>
        <w:ind w:left="21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ED53D6"/>
    <w:multiLevelType w:val="hybridMultilevel"/>
    <w:tmpl w:val="2E0CCA06"/>
    <w:lvl w:ilvl="0" w:tplc="04150011">
      <w:start w:val="1"/>
      <w:numFmt w:val="decimal"/>
      <w:lvlText w:val="%1)"/>
      <w:lvlJc w:val="left"/>
      <w:pPr>
        <w:ind w:left="2196" w:hanging="360"/>
      </w:pPr>
    </w:lvl>
    <w:lvl w:ilvl="1" w:tplc="04150019" w:tentative="1">
      <w:start w:val="1"/>
      <w:numFmt w:val="lowerLetter"/>
      <w:lvlText w:val="%2."/>
      <w:lvlJc w:val="left"/>
      <w:pPr>
        <w:ind w:left="2916" w:hanging="360"/>
      </w:pPr>
    </w:lvl>
    <w:lvl w:ilvl="2" w:tplc="0415001B" w:tentative="1">
      <w:start w:val="1"/>
      <w:numFmt w:val="lowerRoman"/>
      <w:lvlText w:val="%3."/>
      <w:lvlJc w:val="right"/>
      <w:pPr>
        <w:ind w:left="3636" w:hanging="180"/>
      </w:pPr>
    </w:lvl>
    <w:lvl w:ilvl="3" w:tplc="0415000F" w:tentative="1">
      <w:start w:val="1"/>
      <w:numFmt w:val="decimal"/>
      <w:lvlText w:val="%4."/>
      <w:lvlJc w:val="left"/>
      <w:pPr>
        <w:ind w:left="4356" w:hanging="360"/>
      </w:pPr>
    </w:lvl>
    <w:lvl w:ilvl="4" w:tplc="04150019" w:tentative="1">
      <w:start w:val="1"/>
      <w:numFmt w:val="lowerLetter"/>
      <w:lvlText w:val="%5."/>
      <w:lvlJc w:val="left"/>
      <w:pPr>
        <w:ind w:left="5076" w:hanging="360"/>
      </w:pPr>
    </w:lvl>
    <w:lvl w:ilvl="5" w:tplc="0415001B" w:tentative="1">
      <w:start w:val="1"/>
      <w:numFmt w:val="lowerRoman"/>
      <w:lvlText w:val="%6."/>
      <w:lvlJc w:val="right"/>
      <w:pPr>
        <w:ind w:left="5796" w:hanging="180"/>
      </w:pPr>
    </w:lvl>
    <w:lvl w:ilvl="6" w:tplc="0415000F" w:tentative="1">
      <w:start w:val="1"/>
      <w:numFmt w:val="decimal"/>
      <w:lvlText w:val="%7."/>
      <w:lvlJc w:val="left"/>
      <w:pPr>
        <w:ind w:left="6516" w:hanging="360"/>
      </w:pPr>
    </w:lvl>
    <w:lvl w:ilvl="7" w:tplc="04150019" w:tentative="1">
      <w:start w:val="1"/>
      <w:numFmt w:val="lowerLetter"/>
      <w:lvlText w:val="%8."/>
      <w:lvlJc w:val="left"/>
      <w:pPr>
        <w:ind w:left="7236" w:hanging="360"/>
      </w:pPr>
    </w:lvl>
    <w:lvl w:ilvl="8" w:tplc="0415001B" w:tentative="1">
      <w:start w:val="1"/>
      <w:numFmt w:val="lowerRoman"/>
      <w:lvlText w:val="%9."/>
      <w:lvlJc w:val="right"/>
      <w:pPr>
        <w:ind w:left="7956" w:hanging="180"/>
      </w:pPr>
    </w:lvl>
  </w:abstractNum>
  <w:abstractNum w:abstractNumId="20" w15:restartNumberingAfterBreak="0">
    <w:nsid w:val="1DB56323"/>
    <w:multiLevelType w:val="multilevel"/>
    <w:tmpl w:val="0860B942"/>
    <w:lvl w:ilvl="0">
      <w:start w:val="1"/>
      <w:numFmt w:val="decimal"/>
      <w:pStyle w:val="Wypunktowanie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792" w:hanging="225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0"/>
        <w:szCs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681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cs="Times New Roman" w:hint="default"/>
      </w:rPr>
    </w:lvl>
  </w:abstractNum>
  <w:abstractNum w:abstractNumId="21" w15:restartNumberingAfterBreak="0">
    <w:nsid w:val="20411063"/>
    <w:multiLevelType w:val="hybridMultilevel"/>
    <w:tmpl w:val="310E504E"/>
    <w:lvl w:ilvl="0" w:tplc="213446FE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b w:val="0"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782102"/>
    <w:multiLevelType w:val="hybridMultilevel"/>
    <w:tmpl w:val="4BCE96FC"/>
    <w:lvl w:ilvl="0" w:tplc="6AC694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22F2527A"/>
    <w:multiLevelType w:val="hybridMultilevel"/>
    <w:tmpl w:val="D2B6515A"/>
    <w:lvl w:ilvl="0" w:tplc="FF74BD3C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802328"/>
    <w:multiLevelType w:val="hybridMultilevel"/>
    <w:tmpl w:val="6C8004B0"/>
    <w:lvl w:ilvl="0" w:tplc="EFF635C0">
      <w:start w:val="1"/>
      <w:numFmt w:val="bullet"/>
      <w:lvlText w:val="–"/>
      <w:lvlJc w:val="left"/>
      <w:pPr>
        <w:ind w:left="121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 w15:restartNumberingAfterBreak="0">
    <w:nsid w:val="29282DC9"/>
    <w:multiLevelType w:val="singleLevel"/>
    <w:tmpl w:val="0B446D5A"/>
    <w:lvl w:ilvl="0">
      <w:start w:val="5"/>
      <w:numFmt w:val="decimal"/>
      <w:lvlText w:val="%1.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7" w15:restartNumberingAfterBreak="0">
    <w:nsid w:val="2AD02BF0"/>
    <w:multiLevelType w:val="hybridMultilevel"/>
    <w:tmpl w:val="E8966314"/>
    <w:lvl w:ilvl="0" w:tplc="04150015">
      <w:start w:val="1"/>
      <w:numFmt w:val="upperLetter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8" w15:restartNumberingAfterBreak="0">
    <w:nsid w:val="332307E0"/>
    <w:multiLevelType w:val="hybridMultilevel"/>
    <w:tmpl w:val="247CF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E26DD4"/>
    <w:multiLevelType w:val="hybridMultilevel"/>
    <w:tmpl w:val="59E4094C"/>
    <w:lvl w:ilvl="0" w:tplc="3154D4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797F12"/>
    <w:multiLevelType w:val="hybridMultilevel"/>
    <w:tmpl w:val="62C8EA04"/>
    <w:lvl w:ilvl="0" w:tplc="2898B864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6853CF4"/>
    <w:multiLevelType w:val="hybridMultilevel"/>
    <w:tmpl w:val="1980935C"/>
    <w:lvl w:ilvl="0" w:tplc="B1C693CA">
      <w:start w:val="7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C24243"/>
    <w:multiLevelType w:val="hybridMultilevel"/>
    <w:tmpl w:val="8B0CB3E4"/>
    <w:lvl w:ilvl="0" w:tplc="0AD61C64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717842"/>
    <w:multiLevelType w:val="hybridMultilevel"/>
    <w:tmpl w:val="E098AB50"/>
    <w:lvl w:ilvl="0" w:tplc="C478C9D2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B80C8F"/>
    <w:multiLevelType w:val="singleLevel"/>
    <w:tmpl w:val="029EA9AA"/>
    <w:lvl w:ilvl="0">
      <w:start w:val="1"/>
      <w:numFmt w:val="decimal"/>
      <w:lvlText w:val="%1)"/>
      <w:legacy w:legacy="1" w:legacySpace="0" w:legacyIndent="409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35" w15:restartNumberingAfterBreak="0">
    <w:nsid w:val="423A64AF"/>
    <w:multiLevelType w:val="hybridMultilevel"/>
    <w:tmpl w:val="CDB0656E"/>
    <w:lvl w:ilvl="0" w:tplc="436CF3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7" w15:restartNumberingAfterBreak="0">
    <w:nsid w:val="43803A5A"/>
    <w:multiLevelType w:val="hybridMultilevel"/>
    <w:tmpl w:val="9886E196"/>
    <w:lvl w:ilvl="0" w:tplc="3D4A9C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5613E7"/>
    <w:multiLevelType w:val="hybridMultilevel"/>
    <w:tmpl w:val="72DA7AFC"/>
    <w:lvl w:ilvl="0" w:tplc="A25AD1FA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69911AE"/>
    <w:multiLevelType w:val="hybridMultilevel"/>
    <w:tmpl w:val="E716C1C4"/>
    <w:lvl w:ilvl="0" w:tplc="3D4A9C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8BD2FD4"/>
    <w:multiLevelType w:val="hybridMultilevel"/>
    <w:tmpl w:val="28546756"/>
    <w:lvl w:ilvl="0" w:tplc="7B9C7114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1" w15:restartNumberingAfterBreak="0">
    <w:nsid w:val="516969EC"/>
    <w:multiLevelType w:val="hybridMultilevel"/>
    <w:tmpl w:val="A272996A"/>
    <w:lvl w:ilvl="0" w:tplc="41F24962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1A14FF7"/>
    <w:multiLevelType w:val="hybridMultilevel"/>
    <w:tmpl w:val="EEFA98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BBE40E4"/>
    <w:multiLevelType w:val="hybridMultilevel"/>
    <w:tmpl w:val="0F1266BC"/>
    <w:lvl w:ilvl="0" w:tplc="A8565FF4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5" w15:restartNumberingAfterBreak="0">
    <w:nsid w:val="5FD37FAC"/>
    <w:multiLevelType w:val="hybridMultilevel"/>
    <w:tmpl w:val="67EE8644"/>
    <w:lvl w:ilvl="0" w:tplc="04150011">
      <w:start w:val="1"/>
      <w:numFmt w:val="decimal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6" w15:restartNumberingAfterBreak="0">
    <w:nsid w:val="61A13011"/>
    <w:multiLevelType w:val="hybridMultilevel"/>
    <w:tmpl w:val="83CCB8EE"/>
    <w:lvl w:ilvl="0" w:tplc="3D4A9C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5577A60"/>
    <w:multiLevelType w:val="hybridMultilevel"/>
    <w:tmpl w:val="252ED9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6E81C11"/>
    <w:multiLevelType w:val="hybridMultilevel"/>
    <w:tmpl w:val="2FE6FE3A"/>
    <w:lvl w:ilvl="0" w:tplc="FB464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F2B518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C5381"/>
    <w:multiLevelType w:val="hybridMultilevel"/>
    <w:tmpl w:val="3FAC1DC4"/>
    <w:lvl w:ilvl="0" w:tplc="74426810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  <w:b w:val="0"/>
        <w:i w:val="0"/>
        <w:sz w:val="40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0" w15:restartNumberingAfterBreak="0">
    <w:nsid w:val="6C6F3FB7"/>
    <w:multiLevelType w:val="hybridMultilevel"/>
    <w:tmpl w:val="347C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F607CCA"/>
    <w:multiLevelType w:val="hybridMultilevel"/>
    <w:tmpl w:val="5B983074"/>
    <w:lvl w:ilvl="0" w:tplc="8730DA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FA15274"/>
    <w:multiLevelType w:val="hybridMultilevel"/>
    <w:tmpl w:val="B546E200"/>
    <w:lvl w:ilvl="0" w:tplc="D954E97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8633440"/>
    <w:multiLevelType w:val="hybridMultilevel"/>
    <w:tmpl w:val="96B4FCEC"/>
    <w:lvl w:ilvl="0" w:tplc="7B9C71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9311F23"/>
    <w:multiLevelType w:val="hybridMultilevel"/>
    <w:tmpl w:val="87C8AA40"/>
    <w:lvl w:ilvl="0" w:tplc="323A30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AE27C2F"/>
    <w:multiLevelType w:val="hybridMultilevel"/>
    <w:tmpl w:val="EEC8F594"/>
    <w:lvl w:ilvl="0" w:tplc="768A3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E886D3C"/>
    <w:multiLevelType w:val="hybridMultilevel"/>
    <w:tmpl w:val="2AD0B450"/>
    <w:lvl w:ilvl="0" w:tplc="96969736">
      <w:start w:val="2"/>
      <w:numFmt w:val="upperRoman"/>
      <w:pStyle w:val="Nagwek9"/>
      <w:lvlText w:val="%1."/>
      <w:lvlJc w:val="left"/>
      <w:pPr>
        <w:tabs>
          <w:tab w:val="num" w:pos="1500"/>
        </w:tabs>
        <w:ind w:left="1500" w:hanging="720"/>
      </w:pPr>
      <w:rPr>
        <w:rFonts w:cs="Times New Roman" w:hint="default"/>
        <w:b/>
        <w:u w:val="none"/>
      </w:rPr>
    </w:lvl>
    <w:lvl w:ilvl="1" w:tplc="04150003">
      <w:start w:val="2"/>
      <w:numFmt w:val="bullet"/>
      <w:lvlText w:val=""/>
      <w:lvlJc w:val="left"/>
      <w:pPr>
        <w:tabs>
          <w:tab w:val="num" w:pos="1860"/>
        </w:tabs>
        <w:ind w:left="1860" w:hanging="360"/>
      </w:pPr>
      <w:rPr>
        <w:rFonts w:ascii="Marlett" w:eastAsia="Times New Roman" w:hAnsi="Marlett" w:hint="default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57" w15:restartNumberingAfterBreak="0">
    <w:nsid w:val="7FA3735E"/>
    <w:multiLevelType w:val="hybridMultilevel"/>
    <w:tmpl w:val="CBC831A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0"/>
  </w:num>
  <w:num w:numId="2">
    <w:abstractNumId w:val="56"/>
  </w:num>
  <w:num w:numId="3">
    <w:abstractNumId w:val="22"/>
  </w:num>
  <w:num w:numId="4">
    <w:abstractNumId w:val="52"/>
  </w:num>
  <w:num w:numId="5">
    <w:abstractNumId w:val="17"/>
  </w:num>
  <w:num w:numId="6">
    <w:abstractNumId w:val="38"/>
  </w:num>
  <w:num w:numId="7">
    <w:abstractNumId w:val="43"/>
  </w:num>
  <w:num w:numId="8">
    <w:abstractNumId w:val="16"/>
  </w:num>
  <w:num w:numId="9">
    <w:abstractNumId w:val="45"/>
  </w:num>
  <w:num w:numId="10">
    <w:abstractNumId w:val="18"/>
  </w:num>
  <w:num w:numId="11">
    <w:abstractNumId w:val="53"/>
  </w:num>
  <w:num w:numId="12">
    <w:abstractNumId w:val="21"/>
  </w:num>
  <w:num w:numId="13">
    <w:abstractNumId w:val="13"/>
  </w:num>
  <w:num w:numId="14">
    <w:abstractNumId w:val="25"/>
  </w:num>
  <w:num w:numId="15">
    <w:abstractNumId w:val="57"/>
  </w:num>
  <w:num w:numId="16">
    <w:abstractNumId w:val="50"/>
  </w:num>
  <w:num w:numId="17">
    <w:abstractNumId w:val="55"/>
  </w:num>
  <w:num w:numId="18">
    <w:abstractNumId w:val="11"/>
  </w:num>
  <w:num w:numId="19">
    <w:abstractNumId w:val="48"/>
  </w:num>
  <w:num w:numId="20">
    <w:abstractNumId w:val="47"/>
  </w:num>
  <w:num w:numId="21">
    <w:abstractNumId w:val="35"/>
  </w:num>
  <w:num w:numId="22">
    <w:abstractNumId w:val="14"/>
  </w:num>
  <w:num w:numId="23">
    <w:abstractNumId w:val="51"/>
  </w:num>
  <w:num w:numId="24">
    <w:abstractNumId w:val="37"/>
  </w:num>
  <w:num w:numId="25">
    <w:abstractNumId w:val="30"/>
  </w:num>
  <w:num w:numId="26">
    <w:abstractNumId w:val="54"/>
  </w:num>
  <w:num w:numId="27">
    <w:abstractNumId w:val="28"/>
  </w:num>
  <w:num w:numId="28">
    <w:abstractNumId w:val="12"/>
  </w:num>
  <w:num w:numId="29">
    <w:abstractNumId w:val="39"/>
  </w:num>
  <w:num w:numId="30">
    <w:abstractNumId w:val="27"/>
  </w:num>
  <w:num w:numId="31">
    <w:abstractNumId w:val="15"/>
  </w:num>
  <w:num w:numId="32">
    <w:abstractNumId w:val="24"/>
  </w:num>
  <w:num w:numId="33">
    <w:abstractNumId w:val="41"/>
  </w:num>
  <w:num w:numId="34">
    <w:abstractNumId w:val="33"/>
  </w:num>
  <w:num w:numId="35">
    <w:abstractNumId w:val="31"/>
  </w:num>
  <w:num w:numId="36">
    <w:abstractNumId w:val="42"/>
  </w:num>
  <w:num w:numId="37">
    <w:abstractNumId w:val="29"/>
  </w:num>
  <w:num w:numId="38">
    <w:abstractNumId w:val="19"/>
  </w:num>
  <w:num w:numId="39">
    <w:abstractNumId w:val="26"/>
  </w:num>
  <w:num w:numId="40">
    <w:abstractNumId w:val="46"/>
  </w:num>
  <w:num w:numId="41">
    <w:abstractNumId w:val="32"/>
  </w:num>
  <w:num w:numId="42">
    <w:abstractNumId w:val="34"/>
  </w:num>
  <w:num w:numId="43">
    <w:abstractNumId w:val="40"/>
  </w:num>
  <w:num w:numId="44">
    <w:abstractNumId w:val="49"/>
  </w:num>
  <w:num w:numId="45">
    <w:abstractNumId w:val="44"/>
    <w:lvlOverride w:ilvl="0">
      <w:startOverride w:val="1"/>
    </w:lvlOverride>
  </w:num>
  <w:num w:numId="46">
    <w:abstractNumId w:val="36"/>
    <w:lvlOverride w:ilvl="0">
      <w:startOverride w:val="1"/>
    </w:lvlOverride>
  </w:num>
  <w:num w:numId="47">
    <w:abstractNumId w:val="44"/>
  </w:num>
  <w:num w:numId="48">
    <w:abstractNumId w:val="36"/>
  </w:num>
  <w:num w:numId="49">
    <w:abstractNumId w:val="23"/>
  </w:num>
  <w:num w:numId="5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3103"/>
    <w:rsid w:val="0000008B"/>
    <w:rsid w:val="0000106B"/>
    <w:rsid w:val="0000140F"/>
    <w:rsid w:val="000017F9"/>
    <w:rsid w:val="00001A8F"/>
    <w:rsid w:val="00001C7B"/>
    <w:rsid w:val="00001E5F"/>
    <w:rsid w:val="00001EE6"/>
    <w:rsid w:val="00001F09"/>
    <w:rsid w:val="000023BF"/>
    <w:rsid w:val="000024A6"/>
    <w:rsid w:val="000025C6"/>
    <w:rsid w:val="000025CC"/>
    <w:rsid w:val="00002C7F"/>
    <w:rsid w:val="00002D5A"/>
    <w:rsid w:val="000030E7"/>
    <w:rsid w:val="00003229"/>
    <w:rsid w:val="00003AA6"/>
    <w:rsid w:val="00003D01"/>
    <w:rsid w:val="00003EBA"/>
    <w:rsid w:val="000041A3"/>
    <w:rsid w:val="0000491A"/>
    <w:rsid w:val="00004996"/>
    <w:rsid w:val="00004BA5"/>
    <w:rsid w:val="00005AF6"/>
    <w:rsid w:val="00005C35"/>
    <w:rsid w:val="00005D81"/>
    <w:rsid w:val="00005DAA"/>
    <w:rsid w:val="00005DD7"/>
    <w:rsid w:val="000060D2"/>
    <w:rsid w:val="00006622"/>
    <w:rsid w:val="000066A8"/>
    <w:rsid w:val="00006740"/>
    <w:rsid w:val="000068FA"/>
    <w:rsid w:val="000077F4"/>
    <w:rsid w:val="000079B0"/>
    <w:rsid w:val="00007C66"/>
    <w:rsid w:val="00007DC5"/>
    <w:rsid w:val="00010039"/>
    <w:rsid w:val="000105A1"/>
    <w:rsid w:val="00010C26"/>
    <w:rsid w:val="00011BBC"/>
    <w:rsid w:val="000123B4"/>
    <w:rsid w:val="000123D1"/>
    <w:rsid w:val="0001249C"/>
    <w:rsid w:val="0001289E"/>
    <w:rsid w:val="00013606"/>
    <w:rsid w:val="00013833"/>
    <w:rsid w:val="000138C9"/>
    <w:rsid w:val="00014017"/>
    <w:rsid w:val="000141A5"/>
    <w:rsid w:val="0001423A"/>
    <w:rsid w:val="00014268"/>
    <w:rsid w:val="00014708"/>
    <w:rsid w:val="00014977"/>
    <w:rsid w:val="00014CE9"/>
    <w:rsid w:val="00014D64"/>
    <w:rsid w:val="00015079"/>
    <w:rsid w:val="00015A41"/>
    <w:rsid w:val="00015D9D"/>
    <w:rsid w:val="00015F10"/>
    <w:rsid w:val="00016044"/>
    <w:rsid w:val="00016256"/>
    <w:rsid w:val="00016D01"/>
    <w:rsid w:val="00016FB5"/>
    <w:rsid w:val="000172F1"/>
    <w:rsid w:val="0001781A"/>
    <w:rsid w:val="0001792A"/>
    <w:rsid w:val="00017A6E"/>
    <w:rsid w:val="00017DC7"/>
    <w:rsid w:val="00017F12"/>
    <w:rsid w:val="00020387"/>
    <w:rsid w:val="00020536"/>
    <w:rsid w:val="0002091C"/>
    <w:rsid w:val="00021847"/>
    <w:rsid w:val="000224AF"/>
    <w:rsid w:val="000224B2"/>
    <w:rsid w:val="000231F7"/>
    <w:rsid w:val="00023A53"/>
    <w:rsid w:val="00023D19"/>
    <w:rsid w:val="00023DDD"/>
    <w:rsid w:val="00024111"/>
    <w:rsid w:val="000243C2"/>
    <w:rsid w:val="00024540"/>
    <w:rsid w:val="000246CC"/>
    <w:rsid w:val="00025024"/>
    <w:rsid w:val="00025101"/>
    <w:rsid w:val="000259FE"/>
    <w:rsid w:val="00025AF7"/>
    <w:rsid w:val="00025C75"/>
    <w:rsid w:val="00026638"/>
    <w:rsid w:val="00026656"/>
    <w:rsid w:val="00026A64"/>
    <w:rsid w:val="00026E76"/>
    <w:rsid w:val="00026F24"/>
    <w:rsid w:val="0002724A"/>
    <w:rsid w:val="0002742F"/>
    <w:rsid w:val="000279C7"/>
    <w:rsid w:val="00027ABB"/>
    <w:rsid w:val="00027E5D"/>
    <w:rsid w:val="000303ED"/>
    <w:rsid w:val="000304C9"/>
    <w:rsid w:val="00031516"/>
    <w:rsid w:val="00031AD5"/>
    <w:rsid w:val="00031F48"/>
    <w:rsid w:val="000323AF"/>
    <w:rsid w:val="000329CE"/>
    <w:rsid w:val="00032E21"/>
    <w:rsid w:val="00033179"/>
    <w:rsid w:val="000334BA"/>
    <w:rsid w:val="000335F3"/>
    <w:rsid w:val="000340F8"/>
    <w:rsid w:val="00034114"/>
    <w:rsid w:val="0003463D"/>
    <w:rsid w:val="00034FF8"/>
    <w:rsid w:val="00035395"/>
    <w:rsid w:val="000355A8"/>
    <w:rsid w:val="000355B9"/>
    <w:rsid w:val="0003579C"/>
    <w:rsid w:val="000359E4"/>
    <w:rsid w:val="00036855"/>
    <w:rsid w:val="00036C92"/>
    <w:rsid w:val="00037426"/>
    <w:rsid w:val="000374CB"/>
    <w:rsid w:val="00037D5D"/>
    <w:rsid w:val="00037EDA"/>
    <w:rsid w:val="000402F9"/>
    <w:rsid w:val="000407ED"/>
    <w:rsid w:val="00041299"/>
    <w:rsid w:val="000413A6"/>
    <w:rsid w:val="0004157A"/>
    <w:rsid w:val="000415B2"/>
    <w:rsid w:val="00041818"/>
    <w:rsid w:val="00041A30"/>
    <w:rsid w:val="00041BCF"/>
    <w:rsid w:val="0004233E"/>
    <w:rsid w:val="00042548"/>
    <w:rsid w:val="00043196"/>
    <w:rsid w:val="0004339C"/>
    <w:rsid w:val="0004367D"/>
    <w:rsid w:val="00043A61"/>
    <w:rsid w:val="00043B72"/>
    <w:rsid w:val="00043BC8"/>
    <w:rsid w:val="00043DAE"/>
    <w:rsid w:val="0004439F"/>
    <w:rsid w:val="0004497E"/>
    <w:rsid w:val="00044CE3"/>
    <w:rsid w:val="00044E3E"/>
    <w:rsid w:val="00044F13"/>
    <w:rsid w:val="000453FE"/>
    <w:rsid w:val="00045424"/>
    <w:rsid w:val="00045474"/>
    <w:rsid w:val="000458C9"/>
    <w:rsid w:val="00045D23"/>
    <w:rsid w:val="00046789"/>
    <w:rsid w:val="000471B4"/>
    <w:rsid w:val="000471DE"/>
    <w:rsid w:val="00047334"/>
    <w:rsid w:val="00047467"/>
    <w:rsid w:val="00047A9D"/>
    <w:rsid w:val="00050868"/>
    <w:rsid w:val="00050B6A"/>
    <w:rsid w:val="00050D51"/>
    <w:rsid w:val="00050E2F"/>
    <w:rsid w:val="00050F25"/>
    <w:rsid w:val="000511DF"/>
    <w:rsid w:val="00051672"/>
    <w:rsid w:val="00051C0E"/>
    <w:rsid w:val="00051D9A"/>
    <w:rsid w:val="00051E62"/>
    <w:rsid w:val="000521F5"/>
    <w:rsid w:val="00052538"/>
    <w:rsid w:val="000527CB"/>
    <w:rsid w:val="00052AC0"/>
    <w:rsid w:val="00053334"/>
    <w:rsid w:val="000538D1"/>
    <w:rsid w:val="00053D7F"/>
    <w:rsid w:val="0005407E"/>
    <w:rsid w:val="0005463F"/>
    <w:rsid w:val="0005465E"/>
    <w:rsid w:val="00054C75"/>
    <w:rsid w:val="00054C87"/>
    <w:rsid w:val="000552FB"/>
    <w:rsid w:val="00055802"/>
    <w:rsid w:val="00055A15"/>
    <w:rsid w:val="00055F82"/>
    <w:rsid w:val="00056BBB"/>
    <w:rsid w:val="00056ECB"/>
    <w:rsid w:val="000574A6"/>
    <w:rsid w:val="0005751D"/>
    <w:rsid w:val="0005786B"/>
    <w:rsid w:val="00057B79"/>
    <w:rsid w:val="00057D2B"/>
    <w:rsid w:val="0006019E"/>
    <w:rsid w:val="000602F1"/>
    <w:rsid w:val="00060777"/>
    <w:rsid w:val="000607E2"/>
    <w:rsid w:val="00060E57"/>
    <w:rsid w:val="0006114B"/>
    <w:rsid w:val="000613B7"/>
    <w:rsid w:val="000614FB"/>
    <w:rsid w:val="0006186F"/>
    <w:rsid w:val="00061879"/>
    <w:rsid w:val="000618A8"/>
    <w:rsid w:val="00061B42"/>
    <w:rsid w:val="00061C48"/>
    <w:rsid w:val="00061E54"/>
    <w:rsid w:val="000620D2"/>
    <w:rsid w:val="0006230C"/>
    <w:rsid w:val="00062843"/>
    <w:rsid w:val="00062903"/>
    <w:rsid w:val="00063248"/>
    <w:rsid w:val="00063708"/>
    <w:rsid w:val="00063797"/>
    <w:rsid w:val="00063CA2"/>
    <w:rsid w:val="00063F00"/>
    <w:rsid w:val="00064143"/>
    <w:rsid w:val="00064799"/>
    <w:rsid w:val="00064B77"/>
    <w:rsid w:val="00064BAA"/>
    <w:rsid w:val="0006505B"/>
    <w:rsid w:val="000651A0"/>
    <w:rsid w:val="00065788"/>
    <w:rsid w:val="00065B0A"/>
    <w:rsid w:val="00065F60"/>
    <w:rsid w:val="00065FBD"/>
    <w:rsid w:val="00066062"/>
    <w:rsid w:val="00066259"/>
    <w:rsid w:val="000663FB"/>
    <w:rsid w:val="00066720"/>
    <w:rsid w:val="0006690E"/>
    <w:rsid w:val="00066B60"/>
    <w:rsid w:val="00066E93"/>
    <w:rsid w:val="00066EAC"/>
    <w:rsid w:val="00066F4B"/>
    <w:rsid w:val="0006753F"/>
    <w:rsid w:val="00067721"/>
    <w:rsid w:val="00070976"/>
    <w:rsid w:val="00070A86"/>
    <w:rsid w:val="00070B6A"/>
    <w:rsid w:val="00070BEB"/>
    <w:rsid w:val="00070DB8"/>
    <w:rsid w:val="000712B8"/>
    <w:rsid w:val="0007185B"/>
    <w:rsid w:val="0007188B"/>
    <w:rsid w:val="00071DAE"/>
    <w:rsid w:val="000722EE"/>
    <w:rsid w:val="00072874"/>
    <w:rsid w:val="00073B5A"/>
    <w:rsid w:val="00073C02"/>
    <w:rsid w:val="00073C48"/>
    <w:rsid w:val="00073CC6"/>
    <w:rsid w:val="00073F6E"/>
    <w:rsid w:val="00073F7F"/>
    <w:rsid w:val="00074180"/>
    <w:rsid w:val="00074628"/>
    <w:rsid w:val="00074D18"/>
    <w:rsid w:val="00074D7C"/>
    <w:rsid w:val="00074FB3"/>
    <w:rsid w:val="00075359"/>
    <w:rsid w:val="000757A0"/>
    <w:rsid w:val="0007659D"/>
    <w:rsid w:val="00076B9A"/>
    <w:rsid w:val="00076D8D"/>
    <w:rsid w:val="00077538"/>
    <w:rsid w:val="00077BC6"/>
    <w:rsid w:val="00077C63"/>
    <w:rsid w:val="00077F77"/>
    <w:rsid w:val="00080213"/>
    <w:rsid w:val="000802B7"/>
    <w:rsid w:val="00080302"/>
    <w:rsid w:val="00080765"/>
    <w:rsid w:val="0008089F"/>
    <w:rsid w:val="00080E03"/>
    <w:rsid w:val="00081724"/>
    <w:rsid w:val="00081A2C"/>
    <w:rsid w:val="000829A6"/>
    <w:rsid w:val="00082B4C"/>
    <w:rsid w:val="00082BD4"/>
    <w:rsid w:val="00082D08"/>
    <w:rsid w:val="00083109"/>
    <w:rsid w:val="00083F92"/>
    <w:rsid w:val="00084297"/>
    <w:rsid w:val="00084760"/>
    <w:rsid w:val="0008479C"/>
    <w:rsid w:val="000852F3"/>
    <w:rsid w:val="0008546A"/>
    <w:rsid w:val="00085BD5"/>
    <w:rsid w:val="00085BFF"/>
    <w:rsid w:val="00085C3C"/>
    <w:rsid w:val="00085D69"/>
    <w:rsid w:val="00085FA1"/>
    <w:rsid w:val="000861CC"/>
    <w:rsid w:val="0008685B"/>
    <w:rsid w:val="00086C01"/>
    <w:rsid w:val="00086EB2"/>
    <w:rsid w:val="00086F09"/>
    <w:rsid w:val="00087398"/>
    <w:rsid w:val="000873CE"/>
    <w:rsid w:val="00087809"/>
    <w:rsid w:val="0008789B"/>
    <w:rsid w:val="00087A12"/>
    <w:rsid w:val="00087BAF"/>
    <w:rsid w:val="00087DAA"/>
    <w:rsid w:val="00087EB2"/>
    <w:rsid w:val="00087F2C"/>
    <w:rsid w:val="00087F7C"/>
    <w:rsid w:val="000907DD"/>
    <w:rsid w:val="000909EA"/>
    <w:rsid w:val="0009101A"/>
    <w:rsid w:val="00091072"/>
    <w:rsid w:val="0009146E"/>
    <w:rsid w:val="00091776"/>
    <w:rsid w:val="00092A6B"/>
    <w:rsid w:val="00093213"/>
    <w:rsid w:val="0009340E"/>
    <w:rsid w:val="0009346F"/>
    <w:rsid w:val="0009350E"/>
    <w:rsid w:val="00093F80"/>
    <w:rsid w:val="0009419A"/>
    <w:rsid w:val="0009436E"/>
    <w:rsid w:val="00094666"/>
    <w:rsid w:val="0009486E"/>
    <w:rsid w:val="00094C0D"/>
    <w:rsid w:val="00094C77"/>
    <w:rsid w:val="00095D1F"/>
    <w:rsid w:val="000960B8"/>
    <w:rsid w:val="000961FD"/>
    <w:rsid w:val="00096369"/>
    <w:rsid w:val="00096520"/>
    <w:rsid w:val="00096A24"/>
    <w:rsid w:val="00097700"/>
    <w:rsid w:val="00097793"/>
    <w:rsid w:val="00097FCD"/>
    <w:rsid w:val="000A001F"/>
    <w:rsid w:val="000A0375"/>
    <w:rsid w:val="000A061E"/>
    <w:rsid w:val="000A074D"/>
    <w:rsid w:val="000A0AF7"/>
    <w:rsid w:val="000A0AFE"/>
    <w:rsid w:val="000A0D53"/>
    <w:rsid w:val="000A109F"/>
    <w:rsid w:val="000A14F5"/>
    <w:rsid w:val="000A1735"/>
    <w:rsid w:val="000A1C08"/>
    <w:rsid w:val="000A1F7D"/>
    <w:rsid w:val="000A21DF"/>
    <w:rsid w:val="000A2646"/>
    <w:rsid w:val="000A2724"/>
    <w:rsid w:val="000A2EC8"/>
    <w:rsid w:val="000A3197"/>
    <w:rsid w:val="000A3CCD"/>
    <w:rsid w:val="000A3E28"/>
    <w:rsid w:val="000A3E5E"/>
    <w:rsid w:val="000A434B"/>
    <w:rsid w:val="000A4579"/>
    <w:rsid w:val="000A4B33"/>
    <w:rsid w:val="000A4BE5"/>
    <w:rsid w:val="000A4CF0"/>
    <w:rsid w:val="000A4F99"/>
    <w:rsid w:val="000A504D"/>
    <w:rsid w:val="000A5532"/>
    <w:rsid w:val="000A57E3"/>
    <w:rsid w:val="000A6142"/>
    <w:rsid w:val="000A6293"/>
    <w:rsid w:val="000A64C5"/>
    <w:rsid w:val="000A69FF"/>
    <w:rsid w:val="000A6D16"/>
    <w:rsid w:val="000A7C31"/>
    <w:rsid w:val="000A7DF7"/>
    <w:rsid w:val="000A7FFA"/>
    <w:rsid w:val="000B0265"/>
    <w:rsid w:val="000B0611"/>
    <w:rsid w:val="000B079E"/>
    <w:rsid w:val="000B09DA"/>
    <w:rsid w:val="000B18E6"/>
    <w:rsid w:val="000B1973"/>
    <w:rsid w:val="000B1D27"/>
    <w:rsid w:val="000B2063"/>
    <w:rsid w:val="000B2241"/>
    <w:rsid w:val="000B235F"/>
    <w:rsid w:val="000B3225"/>
    <w:rsid w:val="000B3704"/>
    <w:rsid w:val="000B3A9C"/>
    <w:rsid w:val="000B3ABE"/>
    <w:rsid w:val="000B4707"/>
    <w:rsid w:val="000B4889"/>
    <w:rsid w:val="000B4891"/>
    <w:rsid w:val="000B4E0C"/>
    <w:rsid w:val="000B515D"/>
    <w:rsid w:val="000B5196"/>
    <w:rsid w:val="000B53FF"/>
    <w:rsid w:val="000B542C"/>
    <w:rsid w:val="000B5D21"/>
    <w:rsid w:val="000B61CC"/>
    <w:rsid w:val="000B6258"/>
    <w:rsid w:val="000B6CE6"/>
    <w:rsid w:val="000B6FB0"/>
    <w:rsid w:val="000B719C"/>
    <w:rsid w:val="000B7417"/>
    <w:rsid w:val="000B75F1"/>
    <w:rsid w:val="000B7EE7"/>
    <w:rsid w:val="000C0B6E"/>
    <w:rsid w:val="000C0E94"/>
    <w:rsid w:val="000C17EB"/>
    <w:rsid w:val="000C2320"/>
    <w:rsid w:val="000C23B4"/>
    <w:rsid w:val="000C255B"/>
    <w:rsid w:val="000C3055"/>
    <w:rsid w:val="000C3501"/>
    <w:rsid w:val="000C36E1"/>
    <w:rsid w:val="000C3731"/>
    <w:rsid w:val="000C3CA4"/>
    <w:rsid w:val="000C3DB0"/>
    <w:rsid w:val="000C4080"/>
    <w:rsid w:val="000C4255"/>
    <w:rsid w:val="000C454D"/>
    <w:rsid w:val="000C4603"/>
    <w:rsid w:val="000C4E9D"/>
    <w:rsid w:val="000C5008"/>
    <w:rsid w:val="000C507D"/>
    <w:rsid w:val="000C5A94"/>
    <w:rsid w:val="000C5DFA"/>
    <w:rsid w:val="000C5EFE"/>
    <w:rsid w:val="000C5F37"/>
    <w:rsid w:val="000C68F3"/>
    <w:rsid w:val="000C70AA"/>
    <w:rsid w:val="000C70FD"/>
    <w:rsid w:val="000C7203"/>
    <w:rsid w:val="000C73CA"/>
    <w:rsid w:val="000C74EA"/>
    <w:rsid w:val="000C7762"/>
    <w:rsid w:val="000C7E0E"/>
    <w:rsid w:val="000D01C6"/>
    <w:rsid w:val="000D0331"/>
    <w:rsid w:val="000D0667"/>
    <w:rsid w:val="000D0CC1"/>
    <w:rsid w:val="000D14E8"/>
    <w:rsid w:val="000D18BD"/>
    <w:rsid w:val="000D216C"/>
    <w:rsid w:val="000D252E"/>
    <w:rsid w:val="000D29D5"/>
    <w:rsid w:val="000D2FD5"/>
    <w:rsid w:val="000D36D7"/>
    <w:rsid w:val="000D402E"/>
    <w:rsid w:val="000D497B"/>
    <w:rsid w:val="000D4A6B"/>
    <w:rsid w:val="000D4EF8"/>
    <w:rsid w:val="000D4F0D"/>
    <w:rsid w:val="000D537C"/>
    <w:rsid w:val="000D54E9"/>
    <w:rsid w:val="000D58B9"/>
    <w:rsid w:val="000D5C2B"/>
    <w:rsid w:val="000D5FF1"/>
    <w:rsid w:val="000D6113"/>
    <w:rsid w:val="000D70F4"/>
    <w:rsid w:val="000D71D1"/>
    <w:rsid w:val="000D75BC"/>
    <w:rsid w:val="000D798C"/>
    <w:rsid w:val="000D7F5F"/>
    <w:rsid w:val="000E0A33"/>
    <w:rsid w:val="000E0E07"/>
    <w:rsid w:val="000E0F0B"/>
    <w:rsid w:val="000E1661"/>
    <w:rsid w:val="000E17AA"/>
    <w:rsid w:val="000E1906"/>
    <w:rsid w:val="000E1E29"/>
    <w:rsid w:val="000E2DAF"/>
    <w:rsid w:val="000E351D"/>
    <w:rsid w:val="000E3789"/>
    <w:rsid w:val="000E382F"/>
    <w:rsid w:val="000E3A36"/>
    <w:rsid w:val="000E3E0D"/>
    <w:rsid w:val="000E42AA"/>
    <w:rsid w:val="000E44D2"/>
    <w:rsid w:val="000E4A2D"/>
    <w:rsid w:val="000E4E1A"/>
    <w:rsid w:val="000E558C"/>
    <w:rsid w:val="000E5D2E"/>
    <w:rsid w:val="000E5EA6"/>
    <w:rsid w:val="000E64E0"/>
    <w:rsid w:val="000E6627"/>
    <w:rsid w:val="000E6A07"/>
    <w:rsid w:val="000E6C97"/>
    <w:rsid w:val="000E6DF6"/>
    <w:rsid w:val="000E7611"/>
    <w:rsid w:val="000E7A42"/>
    <w:rsid w:val="000F00CD"/>
    <w:rsid w:val="000F05AD"/>
    <w:rsid w:val="000F0E32"/>
    <w:rsid w:val="000F1884"/>
    <w:rsid w:val="000F1996"/>
    <w:rsid w:val="000F1E4C"/>
    <w:rsid w:val="000F205E"/>
    <w:rsid w:val="000F206C"/>
    <w:rsid w:val="000F20E6"/>
    <w:rsid w:val="000F22DE"/>
    <w:rsid w:val="000F2BC8"/>
    <w:rsid w:val="000F3217"/>
    <w:rsid w:val="000F32D8"/>
    <w:rsid w:val="000F3A87"/>
    <w:rsid w:val="000F3C04"/>
    <w:rsid w:val="000F3CAE"/>
    <w:rsid w:val="000F42FC"/>
    <w:rsid w:val="000F536B"/>
    <w:rsid w:val="000F5374"/>
    <w:rsid w:val="000F563A"/>
    <w:rsid w:val="000F6467"/>
    <w:rsid w:val="000F6987"/>
    <w:rsid w:val="000F69F6"/>
    <w:rsid w:val="000F6A80"/>
    <w:rsid w:val="000F6B9B"/>
    <w:rsid w:val="000F6DB5"/>
    <w:rsid w:val="000F6F7F"/>
    <w:rsid w:val="000F7301"/>
    <w:rsid w:val="000F76A7"/>
    <w:rsid w:val="000F7A70"/>
    <w:rsid w:val="000F7CD6"/>
    <w:rsid w:val="000F7E27"/>
    <w:rsid w:val="000F7E38"/>
    <w:rsid w:val="00100E66"/>
    <w:rsid w:val="00101299"/>
    <w:rsid w:val="0010140D"/>
    <w:rsid w:val="00101C24"/>
    <w:rsid w:val="00101DBA"/>
    <w:rsid w:val="00102129"/>
    <w:rsid w:val="0010250D"/>
    <w:rsid w:val="001027E2"/>
    <w:rsid w:val="00102982"/>
    <w:rsid w:val="00102FA7"/>
    <w:rsid w:val="00102FB4"/>
    <w:rsid w:val="0010301D"/>
    <w:rsid w:val="00103322"/>
    <w:rsid w:val="0010333E"/>
    <w:rsid w:val="0010365C"/>
    <w:rsid w:val="0010392D"/>
    <w:rsid w:val="00103D28"/>
    <w:rsid w:val="00103E54"/>
    <w:rsid w:val="0010432D"/>
    <w:rsid w:val="001046A3"/>
    <w:rsid w:val="00104FA8"/>
    <w:rsid w:val="00105271"/>
    <w:rsid w:val="00105346"/>
    <w:rsid w:val="001058A3"/>
    <w:rsid w:val="00105B51"/>
    <w:rsid w:val="00105FC3"/>
    <w:rsid w:val="0010619B"/>
    <w:rsid w:val="00106A71"/>
    <w:rsid w:val="00106BB0"/>
    <w:rsid w:val="00106EDB"/>
    <w:rsid w:val="00106F1B"/>
    <w:rsid w:val="00107009"/>
    <w:rsid w:val="00107C10"/>
    <w:rsid w:val="00107D00"/>
    <w:rsid w:val="00107E26"/>
    <w:rsid w:val="00107E52"/>
    <w:rsid w:val="001112BB"/>
    <w:rsid w:val="0011136F"/>
    <w:rsid w:val="00111584"/>
    <w:rsid w:val="0011264F"/>
    <w:rsid w:val="00112D53"/>
    <w:rsid w:val="00112DAA"/>
    <w:rsid w:val="001131B0"/>
    <w:rsid w:val="00113280"/>
    <w:rsid w:val="001135A8"/>
    <w:rsid w:val="00113ACC"/>
    <w:rsid w:val="0011400F"/>
    <w:rsid w:val="001145D6"/>
    <w:rsid w:val="00114911"/>
    <w:rsid w:val="0011585B"/>
    <w:rsid w:val="00116129"/>
    <w:rsid w:val="00116236"/>
    <w:rsid w:val="0011673A"/>
    <w:rsid w:val="00116852"/>
    <w:rsid w:val="00116CA6"/>
    <w:rsid w:val="0011727C"/>
    <w:rsid w:val="00117348"/>
    <w:rsid w:val="001176CD"/>
    <w:rsid w:val="00117824"/>
    <w:rsid w:val="00117B8B"/>
    <w:rsid w:val="00117E75"/>
    <w:rsid w:val="001201F3"/>
    <w:rsid w:val="00120636"/>
    <w:rsid w:val="001209F7"/>
    <w:rsid w:val="00120B0E"/>
    <w:rsid w:val="00120E2F"/>
    <w:rsid w:val="00120E6E"/>
    <w:rsid w:val="00121124"/>
    <w:rsid w:val="001216CF"/>
    <w:rsid w:val="00121887"/>
    <w:rsid w:val="001219D9"/>
    <w:rsid w:val="00121D88"/>
    <w:rsid w:val="00122635"/>
    <w:rsid w:val="00122D9F"/>
    <w:rsid w:val="001230A3"/>
    <w:rsid w:val="00123118"/>
    <w:rsid w:val="001235A4"/>
    <w:rsid w:val="001242A0"/>
    <w:rsid w:val="001242F5"/>
    <w:rsid w:val="00124388"/>
    <w:rsid w:val="0012461D"/>
    <w:rsid w:val="001246D3"/>
    <w:rsid w:val="00124BC7"/>
    <w:rsid w:val="00124C71"/>
    <w:rsid w:val="00124CA7"/>
    <w:rsid w:val="00125048"/>
    <w:rsid w:val="0012520E"/>
    <w:rsid w:val="00125597"/>
    <w:rsid w:val="00125F2F"/>
    <w:rsid w:val="0012633B"/>
    <w:rsid w:val="00126829"/>
    <w:rsid w:val="00127587"/>
    <w:rsid w:val="001276C6"/>
    <w:rsid w:val="00127808"/>
    <w:rsid w:val="00127B16"/>
    <w:rsid w:val="00127D6E"/>
    <w:rsid w:val="0013037C"/>
    <w:rsid w:val="001303B0"/>
    <w:rsid w:val="0013040B"/>
    <w:rsid w:val="00130AF3"/>
    <w:rsid w:val="00130D84"/>
    <w:rsid w:val="00130EB1"/>
    <w:rsid w:val="0013145B"/>
    <w:rsid w:val="001319A4"/>
    <w:rsid w:val="00131D20"/>
    <w:rsid w:val="00132531"/>
    <w:rsid w:val="0013268D"/>
    <w:rsid w:val="001326B3"/>
    <w:rsid w:val="001328B0"/>
    <w:rsid w:val="00132A83"/>
    <w:rsid w:val="00132DD0"/>
    <w:rsid w:val="00132F0B"/>
    <w:rsid w:val="00132F62"/>
    <w:rsid w:val="0013314D"/>
    <w:rsid w:val="001331ED"/>
    <w:rsid w:val="001333CF"/>
    <w:rsid w:val="00133466"/>
    <w:rsid w:val="00133680"/>
    <w:rsid w:val="00133738"/>
    <w:rsid w:val="00133C0F"/>
    <w:rsid w:val="00133D60"/>
    <w:rsid w:val="001341E0"/>
    <w:rsid w:val="001343B4"/>
    <w:rsid w:val="00134CEB"/>
    <w:rsid w:val="00134D22"/>
    <w:rsid w:val="00135150"/>
    <w:rsid w:val="001353AF"/>
    <w:rsid w:val="00135454"/>
    <w:rsid w:val="00135F75"/>
    <w:rsid w:val="001361F2"/>
    <w:rsid w:val="001362F2"/>
    <w:rsid w:val="0013686A"/>
    <w:rsid w:val="00136D52"/>
    <w:rsid w:val="0013712A"/>
    <w:rsid w:val="00137279"/>
    <w:rsid w:val="001375A8"/>
    <w:rsid w:val="00137C40"/>
    <w:rsid w:val="001409AD"/>
    <w:rsid w:val="00140BC5"/>
    <w:rsid w:val="00140F05"/>
    <w:rsid w:val="001412A1"/>
    <w:rsid w:val="00141336"/>
    <w:rsid w:val="0014146D"/>
    <w:rsid w:val="00141617"/>
    <w:rsid w:val="0014169A"/>
    <w:rsid w:val="0014171E"/>
    <w:rsid w:val="001419B9"/>
    <w:rsid w:val="00141CC8"/>
    <w:rsid w:val="00141CEE"/>
    <w:rsid w:val="00141E48"/>
    <w:rsid w:val="00142FC8"/>
    <w:rsid w:val="00143045"/>
    <w:rsid w:val="00143079"/>
    <w:rsid w:val="00143252"/>
    <w:rsid w:val="0014326D"/>
    <w:rsid w:val="0014377F"/>
    <w:rsid w:val="001437C6"/>
    <w:rsid w:val="001439FD"/>
    <w:rsid w:val="00143B4A"/>
    <w:rsid w:val="00143C53"/>
    <w:rsid w:val="00143CE2"/>
    <w:rsid w:val="00143D62"/>
    <w:rsid w:val="00143DFD"/>
    <w:rsid w:val="00143E50"/>
    <w:rsid w:val="00144209"/>
    <w:rsid w:val="001444F1"/>
    <w:rsid w:val="0014453A"/>
    <w:rsid w:val="0014458F"/>
    <w:rsid w:val="0014460F"/>
    <w:rsid w:val="0014498E"/>
    <w:rsid w:val="00144CB3"/>
    <w:rsid w:val="0014538B"/>
    <w:rsid w:val="00145529"/>
    <w:rsid w:val="00145700"/>
    <w:rsid w:val="001457EA"/>
    <w:rsid w:val="00145EA7"/>
    <w:rsid w:val="0014607A"/>
    <w:rsid w:val="00146112"/>
    <w:rsid w:val="00146499"/>
    <w:rsid w:val="00146DA1"/>
    <w:rsid w:val="00146F79"/>
    <w:rsid w:val="00146FA3"/>
    <w:rsid w:val="001470AF"/>
    <w:rsid w:val="00147386"/>
    <w:rsid w:val="00147A37"/>
    <w:rsid w:val="00147D32"/>
    <w:rsid w:val="00147E8D"/>
    <w:rsid w:val="001508D3"/>
    <w:rsid w:val="00151EE7"/>
    <w:rsid w:val="0015201B"/>
    <w:rsid w:val="0015205D"/>
    <w:rsid w:val="0015212A"/>
    <w:rsid w:val="00152234"/>
    <w:rsid w:val="00152241"/>
    <w:rsid w:val="0015286A"/>
    <w:rsid w:val="001528E4"/>
    <w:rsid w:val="00152917"/>
    <w:rsid w:val="00152A5B"/>
    <w:rsid w:val="0015318C"/>
    <w:rsid w:val="00153329"/>
    <w:rsid w:val="0015362A"/>
    <w:rsid w:val="0015378D"/>
    <w:rsid w:val="00153A27"/>
    <w:rsid w:val="00153DE0"/>
    <w:rsid w:val="00153E3D"/>
    <w:rsid w:val="00153F57"/>
    <w:rsid w:val="0015487C"/>
    <w:rsid w:val="0015553D"/>
    <w:rsid w:val="00155761"/>
    <w:rsid w:val="0015588E"/>
    <w:rsid w:val="001561C9"/>
    <w:rsid w:val="0015636A"/>
    <w:rsid w:val="001563CB"/>
    <w:rsid w:val="001566E6"/>
    <w:rsid w:val="00156864"/>
    <w:rsid w:val="001577B9"/>
    <w:rsid w:val="00157C7E"/>
    <w:rsid w:val="00157ECA"/>
    <w:rsid w:val="001603BC"/>
    <w:rsid w:val="00160402"/>
    <w:rsid w:val="00160CA4"/>
    <w:rsid w:val="0016100D"/>
    <w:rsid w:val="00161A8A"/>
    <w:rsid w:val="00161B01"/>
    <w:rsid w:val="00161F1D"/>
    <w:rsid w:val="00161FDB"/>
    <w:rsid w:val="0016281D"/>
    <w:rsid w:val="00162CE9"/>
    <w:rsid w:val="00162D13"/>
    <w:rsid w:val="001634E9"/>
    <w:rsid w:val="00163715"/>
    <w:rsid w:val="0016388E"/>
    <w:rsid w:val="00163BFF"/>
    <w:rsid w:val="0016492A"/>
    <w:rsid w:val="00164B77"/>
    <w:rsid w:val="0016501A"/>
    <w:rsid w:val="00165441"/>
    <w:rsid w:val="001655FF"/>
    <w:rsid w:val="001656A1"/>
    <w:rsid w:val="0016571F"/>
    <w:rsid w:val="00165907"/>
    <w:rsid w:val="00165A11"/>
    <w:rsid w:val="00165E18"/>
    <w:rsid w:val="001660B1"/>
    <w:rsid w:val="001661C3"/>
    <w:rsid w:val="001661E4"/>
    <w:rsid w:val="00166348"/>
    <w:rsid w:val="001669B8"/>
    <w:rsid w:val="00166A35"/>
    <w:rsid w:val="00166E6B"/>
    <w:rsid w:val="00167179"/>
    <w:rsid w:val="001672BB"/>
    <w:rsid w:val="00167949"/>
    <w:rsid w:val="001679E0"/>
    <w:rsid w:val="00167DC3"/>
    <w:rsid w:val="00167E2C"/>
    <w:rsid w:val="00167E72"/>
    <w:rsid w:val="001705AF"/>
    <w:rsid w:val="00170797"/>
    <w:rsid w:val="00170914"/>
    <w:rsid w:val="00170BA7"/>
    <w:rsid w:val="00170BFC"/>
    <w:rsid w:val="00170F25"/>
    <w:rsid w:val="00171107"/>
    <w:rsid w:val="001719F8"/>
    <w:rsid w:val="0017223A"/>
    <w:rsid w:val="00172547"/>
    <w:rsid w:val="001725AB"/>
    <w:rsid w:val="0017278B"/>
    <w:rsid w:val="0017296F"/>
    <w:rsid w:val="00172984"/>
    <w:rsid w:val="00173387"/>
    <w:rsid w:val="00173587"/>
    <w:rsid w:val="00173666"/>
    <w:rsid w:val="0017371B"/>
    <w:rsid w:val="00173BB3"/>
    <w:rsid w:val="00173BD9"/>
    <w:rsid w:val="00173CFC"/>
    <w:rsid w:val="00173F2D"/>
    <w:rsid w:val="001741AC"/>
    <w:rsid w:val="0017434F"/>
    <w:rsid w:val="0017450B"/>
    <w:rsid w:val="001746B5"/>
    <w:rsid w:val="001748BA"/>
    <w:rsid w:val="00174DF3"/>
    <w:rsid w:val="00174EBC"/>
    <w:rsid w:val="00174F38"/>
    <w:rsid w:val="0017503C"/>
    <w:rsid w:val="001757F3"/>
    <w:rsid w:val="00175B28"/>
    <w:rsid w:val="00175C21"/>
    <w:rsid w:val="00176193"/>
    <w:rsid w:val="001761A0"/>
    <w:rsid w:val="001763F2"/>
    <w:rsid w:val="00176555"/>
    <w:rsid w:val="001765DB"/>
    <w:rsid w:val="00176CA2"/>
    <w:rsid w:val="00177895"/>
    <w:rsid w:val="00177DC6"/>
    <w:rsid w:val="001800A1"/>
    <w:rsid w:val="00180206"/>
    <w:rsid w:val="0018045A"/>
    <w:rsid w:val="0018049A"/>
    <w:rsid w:val="00180B97"/>
    <w:rsid w:val="00181A58"/>
    <w:rsid w:val="001826E0"/>
    <w:rsid w:val="001831C3"/>
    <w:rsid w:val="001831DF"/>
    <w:rsid w:val="001834DD"/>
    <w:rsid w:val="00183A7D"/>
    <w:rsid w:val="00183AD8"/>
    <w:rsid w:val="00183C5B"/>
    <w:rsid w:val="00183C76"/>
    <w:rsid w:val="00183E34"/>
    <w:rsid w:val="00183E67"/>
    <w:rsid w:val="00184A37"/>
    <w:rsid w:val="00184E91"/>
    <w:rsid w:val="001850D3"/>
    <w:rsid w:val="0018545B"/>
    <w:rsid w:val="001856DA"/>
    <w:rsid w:val="0018574A"/>
    <w:rsid w:val="0018588B"/>
    <w:rsid w:val="00185A93"/>
    <w:rsid w:val="00185B60"/>
    <w:rsid w:val="00185C24"/>
    <w:rsid w:val="001864BF"/>
    <w:rsid w:val="00186F89"/>
    <w:rsid w:val="00186FB2"/>
    <w:rsid w:val="00187170"/>
    <w:rsid w:val="001872DD"/>
    <w:rsid w:val="001873C0"/>
    <w:rsid w:val="001879AD"/>
    <w:rsid w:val="00187AF5"/>
    <w:rsid w:val="00187DB8"/>
    <w:rsid w:val="00190351"/>
    <w:rsid w:val="0019037D"/>
    <w:rsid w:val="001904F7"/>
    <w:rsid w:val="00190571"/>
    <w:rsid w:val="0019092B"/>
    <w:rsid w:val="00190DB4"/>
    <w:rsid w:val="00190FA9"/>
    <w:rsid w:val="001910DE"/>
    <w:rsid w:val="0019139D"/>
    <w:rsid w:val="00191447"/>
    <w:rsid w:val="001919F2"/>
    <w:rsid w:val="00191ABD"/>
    <w:rsid w:val="00191B87"/>
    <w:rsid w:val="00191FEF"/>
    <w:rsid w:val="00192254"/>
    <w:rsid w:val="00192454"/>
    <w:rsid w:val="0019250D"/>
    <w:rsid w:val="0019277B"/>
    <w:rsid w:val="001929E0"/>
    <w:rsid w:val="00192D33"/>
    <w:rsid w:val="0019303D"/>
    <w:rsid w:val="0019317F"/>
    <w:rsid w:val="00193500"/>
    <w:rsid w:val="00193865"/>
    <w:rsid w:val="00194807"/>
    <w:rsid w:val="00195177"/>
    <w:rsid w:val="001956AF"/>
    <w:rsid w:val="00195977"/>
    <w:rsid w:val="00195ACB"/>
    <w:rsid w:val="00195AEE"/>
    <w:rsid w:val="00195B55"/>
    <w:rsid w:val="0019638B"/>
    <w:rsid w:val="001969D8"/>
    <w:rsid w:val="00197115"/>
    <w:rsid w:val="00197266"/>
    <w:rsid w:val="00197697"/>
    <w:rsid w:val="00197C6C"/>
    <w:rsid w:val="001A0219"/>
    <w:rsid w:val="001A03B4"/>
    <w:rsid w:val="001A0416"/>
    <w:rsid w:val="001A0A2D"/>
    <w:rsid w:val="001A0BE2"/>
    <w:rsid w:val="001A0D07"/>
    <w:rsid w:val="001A252C"/>
    <w:rsid w:val="001A2572"/>
    <w:rsid w:val="001A2706"/>
    <w:rsid w:val="001A2828"/>
    <w:rsid w:val="001A2CC8"/>
    <w:rsid w:val="001A3623"/>
    <w:rsid w:val="001A3643"/>
    <w:rsid w:val="001A4317"/>
    <w:rsid w:val="001A4365"/>
    <w:rsid w:val="001A4844"/>
    <w:rsid w:val="001A5049"/>
    <w:rsid w:val="001A52DD"/>
    <w:rsid w:val="001A5578"/>
    <w:rsid w:val="001A56E1"/>
    <w:rsid w:val="001A573C"/>
    <w:rsid w:val="001A58C8"/>
    <w:rsid w:val="001A592D"/>
    <w:rsid w:val="001A5D0D"/>
    <w:rsid w:val="001A603D"/>
    <w:rsid w:val="001A62DE"/>
    <w:rsid w:val="001A6394"/>
    <w:rsid w:val="001A6A8B"/>
    <w:rsid w:val="001A6AC5"/>
    <w:rsid w:val="001A6B0E"/>
    <w:rsid w:val="001A7B1F"/>
    <w:rsid w:val="001A7DDE"/>
    <w:rsid w:val="001A7ED4"/>
    <w:rsid w:val="001A7F3F"/>
    <w:rsid w:val="001B0272"/>
    <w:rsid w:val="001B0289"/>
    <w:rsid w:val="001B065A"/>
    <w:rsid w:val="001B07C3"/>
    <w:rsid w:val="001B085C"/>
    <w:rsid w:val="001B0A00"/>
    <w:rsid w:val="001B0CCB"/>
    <w:rsid w:val="001B0EB7"/>
    <w:rsid w:val="001B0FAC"/>
    <w:rsid w:val="001B130D"/>
    <w:rsid w:val="001B17B5"/>
    <w:rsid w:val="001B181C"/>
    <w:rsid w:val="001B1D4C"/>
    <w:rsid w:val="001B1FAC"/>
    <w:rsid w:val="001B2731"/>
    <w:rsid w:val="001B2F64"/>
    <w:rsid w:val="001B353A"/>
    <w:rsid w:val="001B36B1"/>
    <w:rsid w:val="001B381F"/>
    <w:rsid w:val="001B389A"/>
    <w:rsid w:val="001B3CE5"/>
    <w:rsid w:val="001B3CFF"/>
    <w:rsid w:val="001B3D43"/>
    <w:rsid w:val="001B3F37"/>
    <w:rsid w:val="001B413A"/>
    <w:rsid w:val="001B43E5"/>
    <w:rsid w:val="001B45EC"/>
    <w:rsid w:val="001B555D"/>
    <w:rsid w:val="001B5741"/>
    <w:rsid w:val="001B5DB6"/>
    <w:rsid w:val="001B6188"/>
    <w:rsid w:val="001B619C"/>
    <w:rsid w:val="001B621E"/>
    <w:rsid w:val="001B7028"/>
    <w:rsid w:val="001B73C7"/>
    <w:rsid w:val="001B7BEE"/>
    <w:rsid w:val="001C0383"/>
    <w:rsid w:val="001C1210"/>
    <w:rsid w:val="001C157D"/>
    <w:rsid w:val="001C171F"/>
    <w:rsid w:val="001C1874"/>
    <w:rsid w:val="001C1DEA"/>
    <w:rsid w:val="001C1E4F"/>
    <w:rsid w:val="001C2536"/>
    <w:rsid w:val="001C2687"/>
    <w:rsid w:val="001C2D82"/>
    <w:rsid w:val="001C305E"/>
    <w:rsid w:val="001C356A"/>
    <w:rsid w:val="001C3812"/>
    <w:rsid w:val="001C394F"/>
    <w:rsid w:val="001C39DE"/>
    <w:rsid w:val="001C3CF7"/>
    <w:rsid w:val="001C42CE"/>
    <w:rsid w:val="001C47AC"/>
    <w:rsid w:val="001C50D0"/>
    <w:rsid w:val="001C529B"/>
    <w:rsid w:val="001C5429"/>
    <w:rsid w:val="001C57F6"/>
    <w:rsid w:val="001C5814"/>
    <w:rsid w:val="001C59CB"/>
    <w:rsid w:val="001C5A4D"/>
    <w:rsid w:val="001C5DBC"/>
    <w:rsid w:val="001C6015"/>
    <w:rsid w:val="001C6831"/>
    <w:rsid w:val="001C690C"/>
    <w:rsid w:val="001C69BE"/>
    <w:rsid w:val="001C6BB9"/>
    <w:rsid w:val="001C79AA"/>
    <w:rsid w:val="001C7B1C"/>
    <w:rsid w:val="001D0546"/>
    <w:rsid w:val="001D08EA"/>
    <w:rsid w:val="001D096E"/>
    <w:rsid w:val="001D0E5F"/>
    <w:rsid w:val="001D1014"/>
    <w:rsid w:val="001D186C"/>
    <w:rsid w:val="001D19C5"/>
    <w:rsid w:val="001D1A85"/>
    <w:rsid w:val="001D1BA0"/>
    <w:rsid w:val="001D1F4B"/>
    <w:rsid w:val="001D21DF"/>
    <w:rsid w:val="001D2209"/>
    <w:rsid w:val="001D2C00"/>
    <w:rsid w:val="001D2DD2"/>
    <w:rsid w:val="001D3C93"/>
    <w:rsid w:val="001D4201"/>
    <w:rsid w:val="001D427B"/>
    <w:rsid w:val="001D4726"/>
    <w:rsid w:val="001D485C"/>
    <w:rsid w:val="001D4BFF"/>
    <w:rsid w:val="001D4C65"/>
    <w:rsid w:val="001D4D7E"/>
    <w:rsid w:val="001D4EE2"/>
    <w:rsid w:val="001D5204"/>
    <w:rsid w:val="001D578A"/>
    <w:rsid w:val="001D58EB"/>
    <w:rsid w:val="001D5953"/>
    <w:rsid w:val="001D69E2"/>
    <w:rsid w:val="001D6D05"/>
    <w:rsid w:val="001D6EB2"/>
    <w:rsid w:val="001D78A8"/>
    <w:rsid w:val="001D7A6E"/>
    <w:rsid w:val="001D7AFC"/>
    <w:rsid w:val="001D7E69"/>
    <w:rsid w:val="001D7E8D"/>
    <w:rsid w:val="001E0212"/>
    <w:rsid w:val="001E0492"/>
    <w:rsid w:val="001E04A9"/>
    <w:rsid w:val="001E15CB"/>
    <w:rsid w:val="001E1724"/>
    <w:rsid w:val="001E1A61"/>
    <w:rsid w:val="001E1E0E"/>
    <w:rsid w:val="001E1E3E"/>
    <w:rsid w:val="001E24C2"/>
    <w:rsid w:val="001E25D8"/>
    <w:rsid w:val="001E2A7E"/>
    <w:rsid w:val="001E318E"/>
    <w:rsid w:val="001E332D"/>
    <w:rsid w:val="001E41C8"/>
    <w:rsid w:val="001E44BE"/>
    <w:rsid w:val="001E4B47"/>
    <w:rsid w:val="001E4B6D"/>
    <w:rsid w:val="001E56EE"/>
    <w:rsid w:val="001E589F"/>
    <w:rsid w:val="001E59BE"/>
    <w:rsid w:val="001E59C3"/>
    <w:rsid w:val="001E5C11"/>
    <w:rsid w:val="001E5C74"/>
    <w:rsid w:val="001E5DB1"/>
    <w:rsid w:val="001E5FC1"/>
    <w:rsid w:val="001E68F7"/>
    <w:rsid w:val="001E6A85"/>
    <w:rsid w:val="001E6B9E"/>
    <w:rsid w:val="001E781E"/>
    <w:rsid w:val="001E78C9"/>
    <w:rsid w:val="001E7A29"/>
    <w:rsid w:val="001E7A5B"/>
    <w:rsid w:val="001E7DCB"/>
    <w:rsid w:val="001E7EDC"/>
    <w:rsid w:val="001F0396"/>
    <w:rsid w:val="001F0617"/>
    <w:rsid w:val="001F067A"/>
    <w:rsid w:val="001F07B2"/>
    <w:rsid w:val="001F0ADF"/>
    <w:rsid w:val="001F0F95"/>
    <w:rsid w:val="001F107B"/>
    <w:rsid w:val="001F1662"/>
    <w:rsid w:val="001F17DC"/>
    <w:rsid w:val="001F22D5"/>
    <w:rsid w:val="001F26B5"/>
    <w:rsid w:val="001F274F"/>
    <w:rsid w:val="001F291F"/>
    <w:rsid w:val="001F2EFD"/>
    <w:rsid w:val="001F2F81"/>
    <w:rsid w:val="001F3BE8"/>
    <w:rsid w:val="001F3FA9"/>
    <w:rsid w:val="001F436B"/>
    <w:rsid w:val="001F482C"/>
    <w:rsid w:val="001F48A0"/>
    <w:rsid w:val="001F4DE7"/>
    <w:rsid w:val="001F4E6B"/>
    <w:rsid w:val="001F5668"/>
    <w:rsid w:val="001F5A79"/>
    <w:rsid w:val="001F5A9D"/>
    <w:rsid w:val="001F605D"/>
    <w:rsid w:val="001F6105"/>
    <w:rsid w:val="001F6836"/>
    <w:rsid w:val="001F6909"/>
    <w:rsid w:val="001F7157"/>
    <w:rsid w:val="001F739C"/>
    <w:rsid w:val="001F75DC"/>
    <w:rsid w:val="001F7706"/>
    <w:rsid w:val="001F7C9C"/>
    <w:rsid w:val="0020035D"/>
    <w:rsid w:val="0020037C"/>
    <w:rsid w:val="00200461"/>
    <w:rsid w:val="0020091E"/>
    <w:rsid w:val="002009DD"/>
    <w:rsid w:val="00201254"/>
    <w:rsid w:val="00201308"/>
    <w:rsid w:val="002013A5"/>
    <w:rsid w:val="002015F4"/>
    <w:rsid w:val="00201949"/>
    <w:rsid w:val="0020197B"/>
    <w:rsid w:val="002019E5"/>
    <w:rsid w:val="002024FE"/>
    <w:rsid w:val="00202686"/>
    <w:rsid w:val="00202736"/>
    <w:rsid w:val="002027E9"/>
    <w:rsid w:val="00203801"/>
    <w:rsid w:val="00203807"/>
    <w:rsid w:val="00203B16"/>
    <w:rsid w:val="00203CE5"/>
    <w:rsid w:val="00204476"/>
    <w:rsid w:val="002048AB"/>
    <w:rsid w:val="00204A03"/>
    <w:rsid w:val="00204BFE"/>
    <w:rsid w:val="00205617"/>
    <w:rsid w:val="002056E7"/>
    <w:rsid w:val="00206024"/>
    <w:rsid w:val="0020618C"/>
    <w:rsid w:val="0020660F"/>
    <w:rsid w:val="00207810"/>
    <w:rsid w:val="00207BAA"/>
    <w:rsid w:val="002100B0"/>
    <w:rsid w:val="0021081B"/>
    <w:rsid w:val="00211FA6"/>
    <w:rsid w:val="0021207C"/>
    <w:rsid w:val="00212854"/>
    <w:rsid w:val="00212ED3"/>
    <w:rsid w:val="00213595"/>
    <w:rsid w:val="002135A7"/>
    <w:rsid w:val="00213671"/>
    <w:rsid w:val="00213F2D"/>
    <w:rsid w:val="00214120"/>
    <w:rsid w:val="00214773"/>
    <w:rsid w:val="00214BD0"/>
    <w:rsid w:val="00214C5B"/>
    <w:rsid w:val="00214DC4"/>
    <w:rsid w:val="00214F75"/>
    <w:rsid w:val="002152BB"/>
    <w:rsid w:val="002152D0"/>
    <w:rsid w:val="00215938"/>
    <w:rsid w:val="00215C0E"/>
    <w:rsid w:val="00215D43"/>
    <w:rsid w:val="00216421"/>
    <w:rsid w:val="002169A5"/>
    <w:rsid w:val="00216BF9"/>
    <w:rsid w:val="00216D8A"/>
    <w:rsid w:val="00216DDC"/>
    <w:rsid w:val="00216E1E"/>
    <w:rsid w:val="00216EEE"/>
    <w:rsid w:val="00217272"/>
    <w:rsid w:val="002177B4"/>
    <w:rsid w:val="0022046F"/>
    <w:rsid w:val="002204E5"/>
    <w:rsid w:val="0022054A"/>
    <w:rsid w:val="002209EE"/>
    <w:rsid w:val="00220DAF"/>
    <w:rsid w:val="00221971"/>
    <w:rsid w:val="00221EBF"/>
    <w:rsid w:val="002220B2"/>
    <w:rsid w:val="00222419"/>
    <w:rsid w:val="00222CCD"/>
    <w:rsid w:val="00222F75"/>
    <w:rsid w:val="002239B9"/>
    <w:rsid w:val="00223ABF"/>
    <w:rsid w:val="00223B3D"/>
    <w:rsid w:val="00224357"/>
    <w:rsid w:val="002245B0"/>
    <w:rsid w:val="002245CF"/>
    <w:rsid w:val="002251BE"/>
    <w:rsid w:val="002252DF"/>
    <w:rsid w:val="00225A5D"/>
    <w:rsid w:val="00225E55"/>
    <w:rsid w:val="0022711D"/>
    <w:rsid w:val="002278EC"/>
    <w:rsid w:val="00227F8D"/>
    <w:rsid w:val="0023053C"/>
    <w:rsid w:val="00230861"/>
    <w:rsid w:val="00230C9A"/>
    <w:rsid w:val="00230DB5"/>
    <w:rsid w:val="00230F04"/>
    <w:rsid w:val="002310DB"/>
    <w:rsid w:val="002313A2"/>
    <w:rsid w:val="0023151A"/>
    <w:rsid w:val="002315FA"/>
    <w:rsid w:val="00231EDD"/>
    <w:rsid w:val="00231FD4"/>
    <w:rsid w:val="00232026"/>
    <w:rsid w:val="002321A7"/>
    <w:rsid w:val="00232576"/>
    <w:rsid w:val="0023261D"/>
    <w:rsid w:val="00233AF1"/>
    <w:rsid w:val="00233D5E"/>
    <w:rsid w:val="00234047"/>
    <w:rsid w:val="00234081"/>
    <w:rsid w:val="00234729"/>
    <w:rsid w:val="0023597C"/>
    <w:rsid w:val="002361ED"/>
    <w:rsid w:val="002363CA"/>
    <w:rsid w:val="0023675B"/>
    <w:rsid w:val="00236AA4"/>
    <w:rsid w:val="00236E90"/>
    <w:rsid w:val="00237546"/>
    <w:rsid w:val="00237960"/>
    <w:rsid w:val="00237ED3"/>
    <w:rsid w:val="002403D3"/>
    <w:rsid w:val="00240479"/>
    <w:rsid w:val="0024056B"/>
    <w:rsid w:val="00240B70"/>
    <w:rsid w:val="00240F85"/>
    <w:rsid w:val="002417B1"/>
    <w:rsid w:val="002417D6"/>
    <w:rsid w:val="0024252A"/>
    <w:rsid w:val="00242AC8"/>
    <w:rsid w:val="00242E1C"/>
    <w:rsid w:val="00242E53"/>
    <w:rsid w:val="00243029"/>
    <w:rsid w:val="00243046"/>
    <w:rsid w:val="00243069"/>
    <w:rsid w:val="0024321C"/>
    <w:rsid w:val="00243473"/>
    <w:rsid w:val="002435A5"/>
    <w:rsid w:val="002435F0"/>
    <w:rsid w:val="00243E98"/>
    <w:rsid w:val="00243EE8"/>
    <w:rsid w:val="002440E6"/>
    <w:rsid w:val="002442AD"/>
    <w:rsid w:val="002443A5"/>
    <w:rsid w:val="002444E9"/>
    <w:rsid w:val="0024452F"/>
    <w:rsid w:val="0024471D"/>
    <w:rsid w:val="002448B2"/>
    <w:rsid w:val="00244FEF"/>
    <w:rsid w:val="00245644"/>
    <w:rsid w:val="00245687"/>
    <w:rsid w:val="00245951"/>
    <w:rsid w:val="00245D59"/>
    <w:rsid w:val="00245F0A"/>
    <w:rsid w:val="002460A5"/>
    <w:rsid w:val="002463D8"/>
    <w:rsid w:val="00246695"/>
    <w:rsid w:val="00246888"/>
    <w:rsid w:val="00246DBC"/>
    <w:rsid w:val="00246DDF"/>
    <w:rsid w:val="0024753A"/>
    <w:rsid w:val="0024765A"/>
    <w:rsid w:val="00247D6A"/>
    <w:rsid w:val="00247D9A"/>
    <w:rsid w:val="00250123"/>
    <w:rsid w:val="002508A2"/>
    <w:rsid w:val="00250936"/>
    <w:rsid w:val="00250AFB"/>
    <w:rsid w:val="00250DE6"/>
    <w:rsid w:val="00250FB3"/>
    <w:rsid w:val="0025109E"/>
    <w:rsid w:val="00251258"/>
    <w:rsid w:val="0025150D"/>
    <w:rsid w:val="002516D2"/>
    <w:rsid w:val="00251FDB"/>
    <w:rsid w:val="00251FF5"/>
    <w:rsid w:val="00252015"/>
    <w:rsid w:val="002527B3"/>
    <w:rsid w:val="00252BEA"/>
    <w:rsid w:val="00252C1D"/>
    <w:rsid w:val="0025306D"/>
    <w:rsid w:val="002530E9"/>
    <w:rsid w:val="00253176"/>
    <w:rsid w:val="00253584"/>
    <w:rsid w:val="0025359C"/>
    <w:rsid w:val="0025405E"/>
    <w:rsid w:val="0025406F"/>
    <w:rsid w:val="0025479A"/>
    <w:rsid w:val="002549FA"/>
    <w:rsid w:val="00254A62"/>
    <w:rsid w:val="00254A6B"/>
    <w:rsid w:val="00254A89"/>
    <w:rsid w:val="00254DC5"/>
    <w:rsid w:val="00254E94"/>
    <w:rsid w:val="00255133"/>
    <w:rsid w:val="0025516B"/>
    <w:rsid w:val="00255210"/>
    <w:rsid w:val="00255385"/>
    <w:rsid w:val="002560AC"/>
    <w:rsid w:val="00256102"/>
    <w:rsid w:val="00256404"/>
    <w:rsid w:val="00256553"/>
    <w:rsid w:val="00256794"/>
    <w:rsid w:val="0025683C"/>
    <w:rsid w:val="00257315"/>
    <w:rsid w:val="00257EF0"/>
    <w:rsid w:val="00257FA6"/>
    <w:rsid w:val="0026070B"/>
    <w:rsid w:val="002609E9"/>
    <w:rsid w:val="002615F3"/>
    <w:rsid w:val="00261E83"/>
    <w:rsid w:val="002620B1"/>
    <w:rsid w:val="0026220E"/>
    <w:rsid w:val="0026279C"/>
    <w:rsid w:val="002630CF"/>
    <w:rsid w:val="00263113"/>
    <w:rsid w:val="002631FB"/>
    <w:rsid w:val="002634E8"/>
    <w:rsid w:val="002637B4"/>
    <w:rsid w:val="00264028"/>
    <w:rsid w:val="00264144"/>
    <w:rsid w:val="00264CAB"/>
    <w:rsid w:val="00264CEE"/>
    <w:rsid w:val="00264EC1"/>
    <w:rsid w:val="00265837"/>
    <w:rsid w:val="00266119"/>
    <w:rsid w:val="0026628C"/>
    <w:rsid w:val="0026642E"/>
    <w:rsid w:val="00266956"/>
    <w:rsid w:val="002671B7"/>
    <w:rsid w:val="00267A7F"/>
    <w:rsid w:val="00267A81"/>
    <w:rsid w:val="00267D7F"/>
    <w:rsid w:val="00267F32"/>
    <w:rsid w:val="002706B1"/>
    <w:rsid w:val="00270A6F"/>
    <w:rsid w:val="00270E16"/>
    <w:rsid w:val="002710C1"/>
    <w:rsid w:val="00271336"/>
    <w:rsid w:val="00271D5C"/>
    <w:rsid w:val="00271F98"/>
    <w:rsid w:val="00272166"/>
    <w:rsid w:val="00272719"/>
    <w:rsid w:val="00273D8C"/>
    <w:rsid w:val="002742B1"/>
    <w:rsid w:val="00274B55"/>
    <w:rsid w:val="0027521B"/>
    <w:rsid w:val="00275248"/>
    <w:rsid w:val="002758BD"/>
    <w:rsid w:val="00275A6E"/>
    <w:rsid w:val="00275B25"/>
    <w:rsid w:val="00275B3A"/>
    <w:rsid w:val="00275D96"/>
    <w:rsid w:val="00275DDF"/>
    <w:rsid w:val="0027604C"/>
    <w:rsid w:val="00276108"/>
    <w:rsid w:val="002769EB"/>
    <w:rsid w:val="00276C75"/>
    <w:rsid w:val="00276DDD"/>
    <w:rsid w:val="00276F0F"/>
    <w:rsid w:val="00277271"/>
    <w:rsid w:val="0027773E"/>
    <w:rsid w:val="002777A7"/>
    <w:rsid w:val="00277D32"/>
    <w:rsid w:val="00277F7A"/>
    <w:rsid w:val="00280067"/>
    <w:rsid w:val="00280122"/>
    <w:rsid w:val="00280404"/>
    <w:rsid w:val="0028045A"/>
    <w:rsid w:val="00280CC9"/>
    <w:rsid w:val="00281150"/>
    <w:rsid w:val="002811AA"/>
    <w:rsid w:val="002812F2"/>
    <w:rsid w:val="002816C7"/>
    <w:rsid w:val="00281AAB"/>
    <w:rsid w:val="00281C30"/>
    <w:rsid w:val="00281DEA"/>
    <w:rsid w:val="00281EE5"/>
    <w:rsid w:val="00281F86"/>
    <w:rsid w:val="0028210E"/>
    <w:rsid w:val="002822BF"/>
    <w:rsid w:val="0028239D"/>
    <w:rsid w:val="0028277B"/>
    <w:rsid w:val="0028297B"/>
    <w:rsid w:val="00282CC6"/>
    <w:rsid w:val="00282E7B"/>
    <w:rsid w:val="002833E3"/>
    <w:rsid w:val="0028355A"/>
    <w:rsid w:val="00283703"/>
    <w:rsid w:val="0028417D"/>
    <w:rsid w:val="002842B1"/>
    <w:rsid w:val="002846CF"/>
    <w:rsid w:val="00284788"/>
    <w:rsid w:val="002851CC"/>
    <w:rsid w:val="00285377"/>
    <w:rsid w:val="00285445"/>
    <w:rsid w:val="002856C4"/>
    <w:rsid w:val="00285888"/>
    <w:rsid w:val="00285E31"/>
    <w:rsid w:val="00285F4B"/>
    <w:rsid w:val="00286018"/>
    <w:rsid w:val="002866FB"/>
    <w:rsid w:val="0028677E"/>
    <w:rsid w:val="00286B6F"/>
    <w:rsid w:val="00286C5C"/>
    <w:rsid w:val="00286DD5"/>
    <w:rsid w:val="00286FB3"/>
    <w:rsid w:val="002876E2"/>
    <w:rsid w:val="00290628"/>
    <w:rsid w:val="00290936"/>
    <w:rsid w:val="00290A42"/>
    <w:rsid w:val="00290A6B"/>
    <w:rsid w:val="00290B14"/>
    <w:rsid w:val="002912B2"/>
    <w:rsid w:val="002912FA"/>
    <w:rsid w:val="0029132D"/>
    <w:rsid w:val="00291620"/>
    <w:rsid w:val="00291A4B"/>
    <w:rsid w:val="00292212"/>
    <w:rsid w:val="00292C8E"/>
    <w:rsid w:val="00293510"/>
    <w:rsid w:val="00293A3B"/>
    <w:rsid w:val="00293BAC"/>
    <w:rsid w:val="002943C6"/>
    <w:rsid w:val="002944C8"/>
    <w:rsid w:val="0029474B"/>
    <w:rsid w:val="002948CD"/>
    <w:rsid w:val="002948D1"/>
    <w:rsid w:val="00294AE6"/>
    <w:rsid w:val="002951B9"/>
    <w:rsid w:val="00295304"/>
    <w:rsid w:val="00295A26"/>
    <w:rsid w:val="00295A9D"/>
    <w:rsid w:val="00295D2F"/>
    <w:rsid w:val="00295DE3"/>
    <w:rsid w:val="00296534"/>
    <w:rsid w:val="002970C8"/>
    <w:rsid w:val="002971B8"/>
    <w:rsid w:val="00297279"/>
    <w:rsid w:val="0029796E"/>
    <w:rsid w:val="00297AC0"/>
    <w:rsid w:val="00297CDD"/>
    <w:rsid w:val="002A06AB"/>
    <w:rsid w:val="002A09B3"/>
    <w:rsid w:val="002A0DF7"/>
    <w:rsid w:val="002A16A4"/>
    <w:rsid w:val="002A1847"/>
    <w:rsid w:val="002A1E94"/>
    <w:rsid w:val="002A2900"/>
    <w:rsid w:val="002A325B"/>
    <w:rsid w:val="002A33A4"/>
    <w:rsid w:val="002A4A04"/>
    <w:rsid w:val="002A4D0D"/>
    <w:rsid w:val="002A5A1B"/>
    <w:rsid w:val="002A5CBF"/>
    <w:rsid w:val="002A5DC8"/>
    <w:rsid w:val="002A6C67"/>
    <w:rsid w:val="002A6C98"/>
    <w:rsid w:val="002A7592"/>
    <w:rsid w:val="002A7628"/>
    <w:rsid w:val="002B0164"/>
    <w:rsid w:val="002B020D"/>
    <w:rsid w:val="002B0B0C"/>
    <w:rsid w:val="002B0C20"/>
    <w:rsid w:val="002B0DE8"/>
    <w:rsid w:val="002B1B87"/>
    <w:rsid w:val="002B1DB9"/>
    <w:rsid w:val="002B2219"/>
    <w:rsid w:val="002B2D45"/>
    <w:rsid w:val="002B3245"/>
    <w:rsid w:val="002B325A"/>
    <w:rsid w:val="002B3682"/>
    <w:rsid w:val="002B381B"/>
    <w:rsid w:val="002B39E1"/>
    <w:rsid w:val="002B3E68"/>
    <w:rsid w:val="002B427E"/>
    <w:rsid w:val="002B472F"/>
    <w:rsid w:val="002B4ACC"/>
    <w:rsid w:val="002B51F1"/>
    <w:rsid w:val="002B56A3"/>
    <w:rsid w:val="002B59A5"/>
    <w:rsid w:val="002B5DC0"/>
    <w:rsid w:val="002B61BE"/>
    <w:rsid w:val="002B6527"/>
    <w:rsid w:val="002B6919"/>
    <w:rsid w:val="002B6ABB"/>
    <w:rsid w:val="002B71E8"/>
    <w:rsid w:val="002B720C"/>
    <w:rsid w:val="002B7697"/>
    <w:rsid w:val="002B77DE"/>
    <w:rsid w:val="002B7F9B"/>
    <w:rsid w:val="002C028E"/>
    <w:rsid w:val="002C048F"/>
    <w:rsid w:val="002C07EA"/>
    <w:rsid w:val="002C0ADD"/>
    <w:rsid w:val="002C0CB7"/>
    <w:rsid w:val="002C0D5D"/>
    <w:rsid w:val="002C11E7"/>
    <w:rsid w:val="002C1649"/>
    <w:rsid w:val="002C16A0"/>
    <w:rsid w:val="002C2015"/>
    <w:rsid w:val="002C2171"/>
    <w:rsid w:val="002C2B41"/>
    <w:rsid w:val="002C3893"/>
    <w:rsid w:val="002C3C4E"/>
    <w:rsid w:val="002C3C95"/>
    <w:rsid w:val="002C3F92"/>
    <w:rsid w:val="002C4105"/>
    <w:rsid w:val="002C4558"/>
    <w:rsid w:val="002C4735"/>
    <w:rsid w:val="002C488C"/>
    <w:rsid w:val="002C4A3A"/>
    <w:rsid w:val="002C5966"/>
    <w:rsid w:val="002C6BB3"/>
    <w:rsid w:val="002C6FCE"/>
    <w:rsid w:val="002C74A8"/>
    <w:rsid w:val="002D0421"/>
    <w:rsid w:val="002D0558"/>
    <w:rsid w:val="002D0787"/>
    <w:rsid w:val="002D16B5"/>
    <w:rsid w:val="002D2109"/>
    <w:rsid w:val="002D2504"/>
    <w:rsid w:val="002D25D8"/>
    <w:rsid w:val="002D2966"/>
    <w:rsid w:val="002D29FC"/>
    <w:rsid w:val="002D2AF8"/>
    <w:rsid w:val="002D2C61"/>
    <w:rsid w:val="002D3111"/>
    <w:rsid w:val="002D3505"/>
    <w:rsid w:val="002D3750"/>
    <w:rsid w:val="002D4574"/>
    <w:rsid w:val="002D4C5A"/>
    <w:rsid w:val="002D4EA9"/>
    <w:rsid w:val="002D5206"/>
    <w:rsid w:val="002D55B1"/>
    <w:rsid w:val="002D5640"/>
    <w:rsid w:val="002D564A"/>
    <w:rsid w:val="002D5AC8"/>
    <w:rsid w:val="002D6570"/>
    <w:rsid w:val="002D68F2"/>
    <w:rsid w:val="002E01F3"/>
    <w:rsid w:val="002E075D"/>
    <w:rsid w:val="002E0820"/>
    <w:rsid w:val="002E145E"/>
    <w:rsid w:val="002E16F5"/>
    <w:rsid w:val="002E1730"/>
    <w:rsid w:val="002E18AD"/>
    <w:rsid w:val="002E1A04"/>
    <w:rsid w:val="002E1C97"/>
    <w:rsid w:val="002E21FA"/>
    <w:rsid w:val="002E227E"/>
    <w:rsid w:val="002E22A2"/>
    <w:rsid w:val="002E23CF"/>
    <w:rsid w:val="002E2E93"/>
    <w:rsid w:val="002E3042"/>
    <w:rsid w:val="002E334F"/>
    <w:rsid w:val="002E3610"/>
    <w:rsid w:val="002E36FE"/>
    <w:rsid w:val="002E3719"/>
    <w:rsid w:val="002E3D14"/>
    <w:rsid w:val="002E3EB2"/>
    <w:rsid w:val="002E4284"/>
    <w:rsid w:val="002E4304"/>
    <w:rsid w:val="002E44C8"/>
    <w:rsid w:val="002E4505"/>
    <w:rsid w:val="002E473F"/>
    <w:rsid w:val="002E49E1"/>
    <w:rsid w:val="002E4CF2"/>
    <w:rsid w:val="002E510A"/>
    <w:rsid w:val="002E5228"/>
    <w:rsid w:val="002E691A"/>
    <w:rsid w:val="002E697B"/>
    <w:rsid w:val="002E69A9"/>
    <w:rsid w:val="002E6B72"/>
    <w:rsid w:val="002E72D3"/>
    <w:rsid w:val="002E7428"/>
    <w:rsid w:val="002E7584"/>
    <w:rsid w:val="002E7638"/>
    <w:rsid w:val="002E7D81"/>
    <w:rsid w:val="002F0113"/>
    <w:rsid w:val="002F0943"/>
    <w:rsid w:val="002F1211"/>
    <w:rsid w:val="002F1968"/>
    <w:rsid w:val="002F1C88"/>
    <w:rsid w:val="002F2473"/>
    <w:rsid w:val="002F2568"/>
    <w:rsid w:val="002F26A5"/>
    <w:rsid w:val="002F2C6F"/>
    <w:rsid w:val="002F3472"/>
    <w:rsid w:val="002F3A08"/>
    <w:rsid w:val="002F463D"/>
    <w:rsid w:val="002F49E1"/>
    <w:rsid w:val="002F507D"/>
    <w:rsid w:val="002F5791"/>
    <w:rsid w:val="002F57DC"/>
    <w:rsid w:val="002F5941"/>
    <w:rsid w:val="002F5BAF"/>
    <w:rsid w:val="002F5DC8"/>
    <w:rsid w:val="002F5ECE"/>
    <w:rsid w:val="002F643F"/>
    <w:rsid w:val="002F64EA"/>
    <w:rsid w:val="002F68AE"/>
    <w:rsid w:val="002F6A6A"/>
    <w:rsid w:val="002F6CB3"/>
    <w:rsid w:val="002F6FE7"/>
    <w:rsid w:val="002F70C0"/>
    <w:rsid w:val="002F7284"/>
    <w:rsid w:val="002F7692"/>
    <w:rsid w:val="002F7E94"/>
    <w:rsid w:val="003008D9"/>
    <w:rsid w:val="00300C42"/>
    <w:rsid w:val="003012D3"/>
    <w:rsid w:val="0030140D"/>
    <w:rsid w:val="003014FA"/>
    <w:rsid w:val="0030184A"/>
    <w:rsid w:val="003020EC"/>
    <w:rsid w:val="00302178"/>
    <w:rsid w:val="00302232"/>
    <w:rsid w:val="0030246F"/>
    <w:rsid w:val="00303150"/>
    <w:rsid w:val="0030330D"/>
    <w:rsid w:val="003039AF"/>
    <w:rsid w:val="00303C94"/>
    <w:rsid w:val="00303FA9"/>
    <w:rsid w:val="00304643"/>
    <w:rsid w:val="00304B02"/>
    <w:rsid w:val="00304B45"/>
    <w:rsid w:val="00304B76"/>
    <w:rsid w:val="00304DE7"/>
    <w:rsid w:val="00304E7C"/>
    <w:rsid w:val="0030527A"/>
    <w:rsid w:val="003055E9"/>
    <w:rsid w:val="003056C3"/>
    <w:rsid w:val="003060ED"/>
    <w:rsid w:val="00306C4E"/>
    <w:rsid w:val="00306FBD"/>
    <w:rsid w:val="0030708B"/>
    <w:rsid w:val="00307136"/>
    <w:rsid w:val="003072EF"/>
    <w:rsid w:val="003073D3"/>
    <w:rsid w:val="00307617"/>
    <w:rsid w:val="00307785"/>
    <w:rsid w:val="00307F54"/>
    <w:rsid w:val="00310AD2"/>
    <w:rsid w:val="0031157F"/>
    <w:rsid w:val="003117DE"/>
    <w:rsid w:val="00312190"/>
    <w:rsid w:val="00312671"/>
    <w:rsid w:val="00312E3D"/>
    <w:rsid w:val="00312E67"/>
    <w:rsid w:val="00313107"/>
    <w:rsid w:val="003131A4"/>
    <w:rsid w:val="0031330A"/>
    <w:rsid w:val="00313465"/>
    <w:rsid w:val="00313DAC"/>
    <w:rsid w:val="00314000"/>
    <w:rsid w:val="0031464E"/>
    <w:rsid w:val="00314683"/>
    <w:rsid w:val="00314FAA"/>
    <w:rsid w:val="0031500D"/>
    <w:rsid w:val="003150F8"/>
    <w:rsid w:val="0031515B"/>
    <w:rsid w:val="00315691"/>
    <w:rsid w:val="0031582F"/>
    <w:rsid w:val="00315A13"/>
    <w:rsid w:val="00315D6B"/>
    <w:rsid w:val="00315D84"/>
    <w:rsid w:val="00316330"/>
    <w:rsid w:val="0031680C"/>
    <w:rsid w:val="00316BAF"/>
    <w:rsid w:val="00317283"/>
    <w:rsid w:val="003174AA"/>
    <w:rsid w:val="0031759B"/>
    <w:rsid w:val="00317B6B"/>
    <w:rsid w:val="00317D1E"/>
    <w:rsid w:val="003206CD"/>
    <w:rsid w:val="00320D7A"/>
    <w:rsid w:val="00321389"/>
    <w:rsid w:val="0032277A"/>
    <w:rsid w:val="00322BAA"/>
    <w:rsid w:val="00322CF7"/>
    <w:rsid w:val="0032359C"/>
    <w:rsid w:val="003242AF"/>
    <w:rsid w:val="003245A0"/>
    <w:rsid w:val="00324642"/>
    <w:rsid w:val="003248E1"/>
    <w:rsid w:val="00324A74"/>
    <w:rsid w:val="00324E62"/>
    <w:rsid w:val="003255BF"/>
    <w:rsid w:val="003257D9"/>
    <w:rsid w:val="00325871"/>
    <w:rsid w:val="0032607D"/>
    <w:rsid w:val="003272B3"/>
    <w:rsid w:val="00327AC8"/>
    <w:rsid w:val="003301A5"/>
    <w:rsid w:val="00330699"/>
    <w:rsid w:val="00330878"/>
    <w:rsid w:val="00330FCC"/>
    <w:rsid w:val="00331097"/>
    <w:rsid w:val="003314EC"/>
    <w:rsid w:val="00331500"/>
    <w:rsid w:val="00331ECA"/>
    <w:rsid w:val="00332B44"/>
    <w:rsid w:val="0033361C"/>
    <w:rsid w:val="0033394C"/>
    <w:rsid w:val="003339A5"/>
    <w:rsid w:val="003339FD"/>
    <w:rsid w:val="00333C0E"/>
    <w:rsid w:val="00333D82"/>
    <w:rsid w:val="0033417D"/>
    <w:rsid w:val="00334471"/>
    <w:rsid w:val="0033465D"/>
    <w:rsid w:val="003346FF"/>
    <w:rsid w:val="00334C3A"/>
    <w:rsid w:val="00334CD4"/>
    <w:rsid w:val="0033575E"/>
    <w:rsid w:val="00335AF4"/>
    <w:rsid w:val="00335E2B"/>
    <w:rsid w:val="00335E60"/>
    <w:rsid w:val="003362AA"/>
    <w:rsid w:val="00336884"/>
    <w:rsid w:val="00336ED3"/>
    <w:rsid w:val="0033731C"/>
    <w:rsid w:val="003373D4"/>
    <w:rsid w:val="003375EE"/>
    <w:rsid w:val="00337638"/>
    <w:rsid w:val="00337701"/>
    <w:rsid w:val="00337917"/>
    <w:rsid w:val="0034024F"/>
    <w:rsid w:val="00340DCD"/>
    <w:rsid w:val="003415F0"/>
    <w:rsid w:val="0034193E"/>
    <w:rsid w:val="00341C24"/>
    <w:rsid w:val="0034236E"/>
    <w:rsid w:val="003426DC"/>
    <w:rsid w:val="00342715"/>
    <w:rsid w:val="00342940"/>
    <w:rsid w:val="00342B32"/>
    <w:rsid w:val="00343443"/>
    <w:rsid w:val="00343884"/>
    <w:rsid w:val="00343B82"/>
    <w:rsid w:val="00343CD1"/>
    <w:rsid w:val="00344111"/>
    <w:rsid w:val="00344207"/>
    <w:rsid w:val="00344698"/>
    <w:rsid w:val="003452AB"/>
    <w:rsid w:val="00345E7D"/>
    <w:rsid w:val="00346E84"/>
    <w:rsid w:val="00347508"/>
    <w:rsid w:val="0034759B"/>
    <w:rsid w:val="00347AC9"/>
    <w:rsid w:val="003503E2"/>
    <w:rsid w:val="003505CA"/>
    <w:rsid w:val="00350782"/>
    <w:rsid w:val="00350AA0"/>
    <w:rsid w:val="00350C61"/>
    <w:rsid w:val="00350FEB"/>
    <w:rsid w:val="00351037"/>
    <w:rsid w:val="00351358"/>
    <w:rsid w:val="0035136A"/>
    <w:rsid w:val="003515E1"/>
    <w:rsid w:val="0035180F"/>
    <w:rsid w:val="0035183A"/>
    <w:rsid w:val="0035188E"/>
    <w:rsid w:val="00351AA4"/>
    <w:rsid w:val="00351CEC"/>
    <w:rsid w:val="00351F88"/>
    <w:rsid w:val="00353715"/>
    <w:rsid w:val="00353922"/>
    <w:rsid w:val="003539DB"/>
    <w:rsid w:val="00353F91"/>
    <w:rsid w:val="00354222"/>
    <w:rsid w:val="00354493"/>
    <w:rsid w:val="003548CD"/>
    <w:rsid w:val="003549B5"/>
    <w:rsid w:val="00354AE5"/>
    <w:rsid w:val="00354DFE"/>
    <w:rsid w:val="00355160"/>
    <w:rsid w:val="00355822"/>
    <w:rsid w:val="00355D1E"/>
    <w:rsid w:val="003560E0"/>
    <w:rsid w:val="0035635D"/>
    <w:rsid w:val="0035644B"/>
    <w:rsid w:val="003566BE"/>
    <w:rsid w:val="003568A9"/>
    <w:rsid w:val="00356A4C"/>
    <w:rsid w:val="00356BB0"/>
    <w:rsid w:val="003570FF"/>
    <w:rsid w:val="0035742D"/>
    <w:rsid w:val="003576B9"/>
    <w:rsid w:val="0035799F"/>
    <w:rsid w:val="003579F0"/>
    <w:rsid w:val="0036050A"/>
    <w:rsid w:val="00360D3E"/>
    <w:rsid w:val="0036173D"/>
    <w:rsid w:val="00361806"/>
    <w:rsid w:val="00361A9C"/>
    <w:rsid w:val="00362157"/>
    <w:rsid w:val="003626E1"/>
    <w:rsid w:val="003627AA"/>
    <w:rsid w:val="003628B5"/>
    <w:rsid w:val="00363643"/>
    <w:rsid w:val="0036383C"/>
    <w:rsid w:val="00363CAD"/>
    <w:rsid w:val="003644B3"/>
    <w:rsid w:val="00364660"/>
    <w:rsid w:val="003646BC"/>
    <w:rsid w:val="003647B2"/>
    <w:rsid w:val="00364D82"/>
    <w:rsid w:val="00364EA4"/>
    <w:rsid w:val="00364EAD"/>
    <w:rsid w:val="00364F0B"/>
    <w:rsid w:val="0036523A"/>
    <w:rsid w:val="00365381"/>
    <w:rsid w:val="00365FFA"/>
    <w:rsid w:val="003665ED"/>
    <w:rsid w:val="00366609"/>
    <w:rsid w:val="003668F6"/>
    <w:rsid w:val="00366A7B"/>
    <w:rsid w:val="00366B44"/>
    <w:rsid w:val="00366B85"/>
    <w:rsid w:val="0036701F"/>
    <w:rsid w:val="00367856"/>
    <w:rsid w:val="00367D79"/>
    <w:rsid w:val="003704AE"/>
    <w:rsid w:val="00370823"/>
    <w:rsid w:val="00370C1B"/>
    <w:rsid w:val="00370CE0"/>
    <w:rsid w:val="00370DFF"/>
    <w:rsid w:val="003713CF"/>
    <w:rsid w:val="003717EA"/>
    <w:rsid w:val="00371A40"/>
    <w:rsid w:val="00372392"/>
    <w:rsid w:val="0037292C"/>
    <w:rsid w:val="00372F68"/>
    <w:rsid w:val="00372F6A"/>
    <w:rsid w:val="0037306E"/>
    <w:rsid w:val="003731D4"/>
    <w:rsid w:val="003736F2"/>
    <w:rsid w:val="003745EF"/>
    <w:rsid w:val="00374777"/>
    <w:rsid w:val="003750E2"/>
    <w:rsid w:val="003758B7"/>
    <w:rsid w:val="00375B2C"/>
    <w:rsid w:val="003760EE"/>
    <w:rsid w:val="00376453"/>
    <w:rsid w:val="00376642"/>
    <w:rsid w:val="00376729"/>
    <w:rsid w:val="0037754C"/>
    <w:rsid w:val="00377639"/>
    <w:rsid w:val="0037775A"/>
    <w:rsid w:val="00377D07"/>
    <w:rsid w:val="00380023"/>
    <w:rsid w:val="0038036A"/>
    <w:rsid w:val="00380744"/>
    <w:rsid w:val="00380CE4"/>
    <w:rsid w:val="00380EE8"/>
    <w:rsid w:val="00380F80"/>
    <w:rsid w:val="00380F9D"/>
    <w:rsid w:val="00381141"/>
    <w:rsid w:val="00381161"/>
    <w:rsid w:val="003812ED"/>
    <w:rsid w:val="00381352"/>
    <w:rsid w:val="003814ED"/>
    <w:rsid w:val="00381AC6"/>
    <w:rsid w:val="00382058"/>
    <w:rsid w:val="003822E6"/>
    <w:rsid w:val="003823B4"/>
    <w:rsid w:val="00382595"/>
    <w:rsid w:val="003829C0"/>
    <w:rsid w:val="00382BB1"/>
    <w:rsid w:val="00382C56"/>
    <w:rsid w:val="00382C5D"/>
    <w:rsid w:val="003832EC"/>
    <w:rsid w:val="0038370E"/>
    <w:rsid w:val="00383849"/>
    <w:rsid w:val="00383D17"/>
    <w:rsid w:val="00383F5C"/>
    <w:rsid w:val="0038472E"/>
    <w:rsid w:val="00384938"/>
    <w:rsid w:val="00385235"/>
    <w:rsid w:val="003857AE"/>
    <w:rsid w:val="003858B3"/>
    <w:rsid w:val="00385D9C"/>
    <w:rsid w:val="00386076"/>
    <w:rsid w:val="003864AE"/>
    <w:rsid w:val="003867C5"/>
    <w:rsid w:val="00386AD1"/>
    <w:rsid w:val="00386CA9"/>
    <w:rsid w:val="0038729C"/>
    <w:rsid w:val="003872CE"/>
    <w:rsid w:val="003873F9"/>
    <w:rsid w:val="003875BF"/>
    <w:rsid w:val="003878A1"/>
    <w:rsid w:val="00387935"/>
    <w:rsid w:val="00390227"/>
    <w:rsid w:val="00390332"/>
    <w:rsid w:val="003915E4"/>
    <w:rsid w:val="003917C9"/>
    <w:rsid w:val="0039190E"/>
    <w:rsid w:val="00391A9E"/>
    <w:rsid w:val="00391D1F"/>
    <w:rsid w:val="00392098"/>
    <w:rsid w:val="0039283B"/>
    <w:rsid w:val="00392B40"/>
    <w:rsid w:val="00392BC0"/>
    <w:rsid w:val="00392C66"/>
    <w:rsid w:val="003939D9"/>
    <w:rsid w:val="003945AE"/>
    <w:rsid w:val="00394891"/>
    <w:rsid w:val="00394A54"/>
    <w:rsid w:val="00394B60"/>
    <w:rsid w:val="00394BD1"/>
    <w:rsid w:val="00394EF6"/>
    <w:rsid w:val="0039605E"/>
    <w:rsid w:val="00396384"/>
    <w:rsid w:val="00396891"/>
    <w:rsid w:val="0039696D"/>
    <w:rsid w:val="003971F3"/>
    <w:rsid w:val="00397217"/>
    <w:rsid w:val="003A0061"/>
    <w:rsid w:val="003A00F4"/>
    <w:rsid w:val="003A093D"/>
    <w:rsid w:val="003A0B72"/>
    <w:rsid w:val="003A0D96"/>
    <w:rsid w:val="003A0DA1"/>
    <w:rsid w:val="003A0ED4"/>
    <w:rsid w:val="003A0F25"/>
    <w:rsid w:val="003A11F4"/>
    <w:rsid w:val="003A1A3A"/>
    <w:rsid w:val="003A1C03"/>
    <w:rsid w:val="003A1FF9"/>
    <w:rsid w:val="003A20AD"/>
    <w:rsid w:val="003A2366"/>
    <w:rsid w:val="003A2CB0"/>
    <w:rsid w:val="003A326F"/>
    <w:rsid w:val="003A347A"/>
    <w:rsid w:val="003A3503"/>
    <w:rsid w:val="003A4277"/>
    <w:rsid w:val="003A4314"/>
    <w:rsid w:val="003A4356"/>
    <w:rsid w:val="003A49C0"/>
    <w:rsid w:val="003A4C98"/>
    <w:rsid w:val="003A4CD5"/>
    <w:rsid w:val="003A52D1"/>
    <w:rsid w:val="003A545E"/>
    <w:rsid w:val="003A5856"/>
    <w:rsid w:val="003A6082"/>
    <w:rsid w:val="003A6F1B"/>
    <w:rsid w:val="003A71F0"/>
    <w:rsid w:val="003A78E3"/>
    <w:rsid w:val="003A79FB"/>
    <w:rsid w:val="003A7BE4"/>
    <w:rsid w:val="003A7EAC"/>
    <w:rsid w:val="003B04C5"/>
    <w:rsid w:val="003B06C6"/>
    <w:rsid w:val="003B08CA"/>
    <w:rsid w:val="003B097C"/>
    <w:rsid w:val="003B0D29"/>
    <w:rsid w:val="003B1179"/>
    <w:rsid w:val="003B1DA3"/>
    <w:rsid w:val="003B21C4"/>
    <w:rsid w:val="003B2AD0"/>
    <w:rsid w:val="003B2D75"/>
    <w:rsid w:val="003B2FB6"/>
    <w:rsid w:val="003B3222"/>
    <w:rsid w:val="003B33F6"/>
    <w:rsid w:val="003B343B"/>
    <w:rsid w:val="003B38A0"/>
    <w:rsid w:val="003B3AF7"/>
    <w:rsid w:val="003B4917"/>
    <w:rsid w:val="003B4D05"/>
    <w:rsid w:val="003B4E37"/>
    <w:rsid w:val="003B533A"/>
    <w:rsid w:val="003B5EA8"/>
    <w:rsid w:val="003B611E"/>
    <w:rsid w:val="003B634C"/>
    <w:rsid w:val="003B6CA8"/>
    <w:rsid w:val="003B76C1"/>
    <w:rsid w:val="003B7890"/>
    <w:rsid w:val="003B7BCB"/>
    <w:rsid w:val="003B7DE7"/>
    <w:rsid w:val="003B7E99"/>
    <w:rsid w:val="003C04C8"/>
    <w:rsid w:val="003C0542"/>
    <w:rsid w:val="003C06FF"/>
    <w:rsid w:val="003C0807"/>
    <w:rsid w:val="003C0969"/>
    <w:rsid w:val="003C0E99"/>
    <w:rsid w:val="003C121B"/>
    <w:rsid w:val="003C1396"/>
    <w:rsid w:val="003C17D0"/>
    <w:rsid w:val="003C1BEE"/>
    <w:rsid w:val="003C1F11"/>
    <w:rsid w:val="003C1FDC"/>
    <w:rsid w:val="003C29C9"/>
    <w:rsid w:val="003C2BF6"/>
    <w:rsid w:val="003C2DDE"/>
    <w:rsid w:val="003C2F9E"/>
    <w:rsid w:val="003C372C"/>
    <w:rsid w:val="003C37D9"/>
    <w:rsid w:val="003C37EA"/>
    <w:rsid w:val="003C39A1"/>
    <w:rsid w:val="003C3C07"/>
    <w:rsid w:val="003C4686"/>
    <w:rsid w:val="003C48AE"/>
    <w:rsid w:val="003C4BED"/>
    <w:rsid w:val="003C4DA7"/>
    <w:rsid w:val="003C50FC"/>
    <w:rsid w:val="003C530C"/>
    <w:rsid w:val="003C545A"/>
    <w:rsid w:val="003C549C"/>
    <w:rsid w:val="003C5972"/>
    <w:rsid w:val="003C5C05"/>
    <w:rsid w:val="003C5E06"/>
    <w:rsid w:val="003C5F9A"/>
    <w:rsid w:val="003C6356"/>
    <w:rsid w:val="003C6372"/>
    <w:rsid w:val="003C63B7"/>
    <w:rsid w:val="003C66F6"/>
    <w:rsid w:val="003C6870"/>
    <w:rsid w:val="003C691C"/>
    <w:rsid w:val="003C6DF0"/>
    <w:rsid w:val="003C6EA0"/>
    <w:rsid w:val="003C719E"/>
    <w:rsid w:val="003C72FB"/>
    <w:rsid w:val="003C74C0"/>
    <w:rsid w:val="003C76E0"/>
    <w:rsid w:val="003C776E"/>
    <w:rsid w:val="003C783E"/>
    <w:rsid w:val="003C7ADB"/>
    <w:rsid w:val="003C7F67"/>
    <w:rsid w:val="003C7FE1"/>
    <w:rsid w:val="003D0C5D"/>
    <w:rsid w:val="003D0CF5"/>
    <w:rsid w:val="003D0E27"/>
    <w:rsid w:val="003D0ED5"/>
    <w:rsid w:val="003D15AA"/>
    <w:rsid w:val="003D15C5"/>
    <w:rsid w:val="003D1CEA"/>
    <w:rsid w:val="003D336A"/>
    <w:rsid w:val="003D3460"/>
    <w:rsid w:val="003D3C2E"/>
    <w:rsid w:val="003D430A"/>
    <w:rsid w:val="003D4511"/>
    <w:rsid w:val="003D4560"/>
    <w:rsid w:val="003D46BA"/>
    <w:rsid w:val="003D488C"/>
    <w:rsid w:val="003D4F3E"/>
    <w:rsid w:val="003D5892"/>
    <w:rsid w:val="003D5BE5"/>
    <w:rsid w:val="003D5EA7"/>
    <w:rsid w:val="003D5F21"/>
    <w:rsid w:val="003D6198"/>
    <w:rsid w:val="003D7469"/>
    <w:rsid w:val="003D783B"/>
    <w:rsid w:val="003D7997"/>
    <w:rsid w:val="003E004D"/>
    <w:rsid w:val="003E0432"/>
    <w:rsid w:val="003E05A0"/>
    <w:rsid w:val="003E0926"/>
    <w:rsid w:val="003E0F11"/>
    <w:rsid w:val="003E1321"/>
    <w:rsid w:val="003E15B3"/>
    <w:rsid w:val="003E1ED4"/>
    <w:rsid w:val="003E29EB"/>
    <w:rsid w:val="003E2B65"/>
    <w:rsid w:val="003E3307"/>
    <w:rsid w:val="003E332A"/>
    <w:rsid w:val="003E353D"/>
    <w:rsid w:val="003E361B"/>
    <w:rsid w:val="003E3625"/>
    <w:rsid w:val="003E36D4"/>
    <w:rsid w:val="003E4223"/>
    <w:rsid w:val="003E5399"/>
    <w:rsid w:val="003E56FD"/>
    <w:rsid w:val="003E57E6"/>
    <w:rsid w:val="003E5955"/>
    <w:rsid w:val="003E5A3A"/>
    <w:rsid w:val="003E6029"/>
    <w:rsid w:val="003E60E2"/>
    <w:rsid w:val="003E6BDF"/>
    <w:rsid w:val="003E6C13"/>
    <w:rsid w:val="003E6D6F"/>
    <w:rsid w:val="003E6E78"/>
    <w:rsid w:val="003E755D"/>
    <w:rsid w:val="003E78CE"/>
    <w:rsid w:val="003E7973"/>
    <w:rsid w:val="003E7C56"/>
    <w:rsid w:val="003E7C65"/>
    <w:rsid w:val="003F04E8"/>
    <w:rsid w:val="003F1226"/>
    <w:rsid w:val="003F13A3"/>
    <w:rsid w:val="003F1BCE"/>
    <w:rsid w:val="003F1D22"/>
    <w:rsid w:val="003F24D9"/>
    <w:rsid w:val="003F2681"/>
    <w:rsid w:val="003F2725"/>
    <w:rsid w:val="003F27B2"/>
    <w:rsid w:val="003F2B0F"/>
    <w:rsid w:val="003F2E6B"/>
    <w:rsid w:val="003F3003"/>
    <w:rsid w:val="003F31FA"/>
    <w:rsid w:val="003F34EF"/>
    <w:rsid w:val="003F371B"/>
    <w:rsid w:val="003F3966"/>
    <w:rsid w:val="003F39D3"/>
    <w:rsid w:val="003F3B9F"/>
    <w:rsid w:val="003F42F8"/>
    <w:rsid w:val="003F43EF"/>
    <w:rsid w:val="003F4712"/>
    <w:rsid w:val="003F4F22"/>
    <w:rsid w:val="003F5017"/>
    <w:rsid w:val="003F54E0"/>
    <w:rsid w:val="003F54E6"/>
    <w:rsid w:val="003F5AC7"/>
    <w:rsid w:val="003F5D51"/>
    <w:rsid w:val="003F5E77"/>
    <w:rsid w:val="003F5FA4"/>
    <w:rsid w:val="003F6307"/>
    <w:rsid w:val="003F74F3"/>
    <w:rsid w:val="003F7E74"/>
    <w:rsid w:val="00400147"/>
    <w:rsid w:val="00400406"/>
    <w:rsid w:val="00400AF1"/>
    <w:rsid w:val="00400B5C"/>
    <w:rsid w:val="00400BDC"/>
    <w:rsid w:val="00400C56"/>
    <w:rsid w:val="00401372"/>
    <w:rsid w:val="0040165D"/>
    <w:rsid w:val="00401949"/>
    <w:rsid w:val="00401D9D"/>
    <w:rsid w:val="00401FA9"/>
    <w:rsid w:val="00401FDB"/>
    <w:rsid w:val="00402124"/>
    <w:rsid w:val="00402361"/>
    <w:rsid w:val="00402389"/>
    <w:rsid w:val="004025C9"/>
    <w:rsid w:val="004028FA"/>
    <w:rsid w:val="00402B56"/>
    <w:rsid w:val="00402BA6"/>
    <w:rsid w:val="00402C46"/>
    <w:rsid w:val="004032B7"/>
    <w:rsid w:val="004034BC"/>
    <w:rsid w:val="0040380A"/>
    <w:rsid w:val="00403888"/>
    <w:rsid w:val="00403AF8"/>
    <w:rsid w:val="0040405C"/>
    <w:rsid w:val="004043AF"/>
    <w:rsid w:val="00404566"/>
    <w:rsid w:val="004045D5"/>
    <w:rsid w:val="004047BA"/>
    <w:rsid w:val="00404C22"/>
    <w:rsid w:val="00404C24"/>
    <w:rsid w:val="00404C4F"/>
    <w:rsid w:val="00404E11"/>
    <w:rsid w:val="00404F5A"/>
    <w:rsid w:val="00405D9D"/>
    <w:rsid w:val="00405E46"/>
    <w:rsid w:val="00405FF8"/>
    <w:rsid w:val="004060BC"/>
    <w:rsid w:val="00406274"/>
    <w:rsid w:val="004062D2"/>
    <w:rsid w:val="004063DC"/>
    <w:rsid w:val="00406602"/>
    <w:rsid w:val="00406812"/>
    <w:rsid w:val="004073D0"/>
    <w:rsid w:val="00407B89"/>
    <w:rsid w:val="00407D2A"/>
    <w:rsid w:val="00410310"/>
    <w:rsid w:val="004105E2"/>
    <w:rsid w:val="00410922"/>
    <w:rsid w:val="00410B49"/>
    <w:rsid w:val="00411485"/>
    <w:rsid w:val="00411665"/>
    <w:rsid w:val="00411702"/>
    <w:rsid w:val="00411BF2"/>
    <w:rsid w:val="0041269E"/>
    <w:rsid w:val="00412962"/>
    <w:rsid w:val="00412F95"/>
    <w:rsid w:val="00413016"/>
    <w:rsid w:val="004138BA"/>
    <w:rsid w:val="00413C3D"/>
    <w:rsid w:val="00413C6D"/>
    <w:rsid w:val="00413D76"/>
    <w:rsid w:val="00413E60"/>
    <w:rsid w:val="00414B1D"/>
    <w:rsid w:val="00414BF7"/>
    <w:rsid w:val="00414D2F"/>
    <w:rsid w:val="00414DEF"/>
    <w:rsid w:val="00414DF5"/>
    <w:rsid w:val="00414F6D"/>
    <w:rsid w:val="00415B2E"/>
    <w:rsid w:val="00415E1C"/>
    <w:rsid w:val="00416290"/>
    <w:rsid w:val="00416EBD"/>
    <w:rsid w:val="00417351"/>
    <w:rsid w:val="004175B3"/>
    <w:rsid w:val="004175B7"/>
    <w:rsid w:val="0041767E"/>
    <w:rsid w:val="00417682"/>
    <w:rsid w:val="0041774B"/>
    <w:rsid w:val="004179BD"/>
    <w:rsid w:val="00417BE5"/>
    <w:rsid w:val="004202F9"/>
    <w:rsid w:val="004209EF"/>
    <w:rsid w:val="004213B4"/>
    <w:rsid w:val="0042159D"/>
    <w:rsid w:val="004216E3"/>
    <w:rsid w:val="00421B4D"/>
    <w:rsid w:val="00421BCC"/>
    <w:rsid w:val="00421BEF"/>
    <w:rsid w:val="00421CDB"/>
    <w:rsid w:val="0042222F"/>
    <w:rsid w:val="00422B0F"/>
    <w:rsid w:val="0042331B"/>
    <w:rsid w:val="004234E6"/>
    <w:rsid w:val="00423DA7"/>
    <w:rsid w:val="00423E69"/>
    <w:rsid w:val="00424532"/>
    <w:rsid w:val="004245AC"/>
    <w:rsid w:val="004245DE"/>
    <w:rsid w:val="004245F9"/>
    <w:rsid w:val="004246AD"/>
    <w:rsid w:val="004246AF"/>
    <w:rsid w:val="004248A6"/>
    <w:rsid w:val="0042493D"/>
    <w:rsid w:val="00424A11"/>
    <w:rsid w:val="00424C11"/>
    <w:rsid w:val="004251C5"/>
    <w:rsid w:val="004252AF"/>
    <w:rsid w:val="004253A6"/>
    <w:rsid w:val="00425594"/>
    <w:rsid w:val="00425DB1"/>
    <w:rsid w:val="00426EF6"/>
    <w:rsid w:val="004278E5"/>
    <w:rsid w:val="004302C6"/>
    <w:rsid w:val="00430574"/>
    <w:rsid w:val="00430835"/>
    <w:rsid w:val="00430DC8"/>
    <w:rsid w:val="00431292"/>
    <w:rsid w:val="004312EE"/>
    <w:rsid w:val="00432A06"/>
    <w:rsid w:val="00433019"/>
    <w:rsid w:val="0043308F"/>
    <w:rsid w:val="00433273"/>
    <w:rsid w:val="0043355F"/>
    <w:rsid w:val="0043388A"/>
    <w:rsid w:val="00433A63"/>
    <w:rsid w:val="0043414E"/>
    <w:rsid w:val="00434CDD"/>
    <w:rsid w:val="0043573D"/>
    <w:rsid w:val="00435961"/>
    <w:rsid w:val="00435A0B"/>
    <w:rsid w:val="00435A6F"/>
    <w:rsid w:val="00435F82"/>
    <w:rsid w:val="004362BF"/>
    <w:rsid w:val="00436BE2"/>
    <w:rsid w:val="00436E09"/>
    <w:rsid w:val="00437F96"/>
    <w:rsid w:val="00437FE2"/>
    <w:rsid w:val="00440096"/>
    <w:rsid w:val="004400F1"/>
    <w:rsid w:val="004407A1"/>
    <w:rsid w:val="0044090B"/>
    <w:rsid w:val="00440F43"/>
    <w:rsid w:val="0044127A"/>
    <w:rsid w:val="00441E59"/>
    <w:rsid w:val="00441E7C"/>
    <w:rsid w:val="00441FA8"/>
    <w:rsid w:val="00442188"/>
    <w:rsid w:val="0044218D"/>
    <w:rsid w:val="00442768"/>
    <w:rsid w:val="00442AE8"/>
    <w:rsid w:val="00442C2C"/>
    <w:rsid w:val="00442E84"/>
    <w:rsid w:val="0044309F"/>
    <w:rsid w:val="004432A6"/>
    <w:rsid w:val="004437A3"/>
    <w:rsid w:val="00443895"/>
    <w:rsid w:val="004440D2"/>
    <w:rsid w:val="0044438E"/>
    <w:rsid w:val="0044447C"/>
    <w:rsid w:val="004444DF"/>
    <w:rsid w:val="004449DF"/>
    <w:rsid w:val="004455A0"/>
    <w:rsid w:val="004458E7"/>
    <w:rsid w:val="00445FD4"/>
    <w:rsid w:val="00446237"/>
    <w:rsid w:val="0044627D"/>
    <w:rsid w:val="004468B1"/>
    <w:rsid w:val="00447046"/>
    <w:rsid w:val="00447709"/>
    <w:rsid w:val="00447912"/>
    <w:rsid w:val="004479CF"/>
    <w:rsid w:val="00447B36"/>
    <w:rsid w:val="00447FBF"/>
    <w:rsid w:val="004500B9"/>
    <w:rsid w:val="004509B5"/>
    <w:rsid w:val="0045120B"/>
    <w:rsid w:val="00451258"/>
    <w:rsid w:val="004516E7"/>
    <w:rsid w:val="004517C8"/>
    <w:rsid w:val="004518A4"/>
    <w:rsid w:val="00451CD4"/>
    <w:rsid w:val="00452199"/>
    <w:rsid w:val="004523DA"/>
    <w:rsid w:val="00452435"/>
    <w:rsid w:val="00452494"/>
    <w:rsid w:val="0045272B"/>
    <w:rsid w:val="00452908"/>
    <w:rsid w:val="00452C58"/>
    <w:rsid w:val="00452E0A"/>
    <w:rsid w:val="004533F7"/>
    <w:rsid w:val="0045376F"/>
    <w:rsid w:val="00453D1C"/>
    <w:rsid w:val="00453F52"/>
    <w:rsid w:val="00453F7B"/>
    <w:rsid w:val="00453F80"/>
    <w:rsid w:val="0045438F"/>
    <w:rsid w:val="0045561F"/>
    <w:rsid w:val="004556D3"/>
    <w:rsid w:val="004556EB"/>
    <w:rsid w:val="004559DA"/>
    <w:rsid w:val="00455DA0"/>
    <w:rsid w:val="00455DFE"/>
    <w:rsid w:val="00455F78"/>
    <w:rsid w:val="00456218"/>
    <w:rsid w:val="004563C1"/>
    <w:rsid w:val="0045692C"/>
    <w:rsid w:val="00456A3C"/>
    <w:rsid w:val="00457289"/>
    <w:rsid w:val="004574B8"/>
    <w:rsid w:val="00457CF5"/>
    <w:rsid w:val="00457E9A"/>
    <w:rsid w:val="00460364"/>
    <w:rsid w:val="00460EED"/>
    <w:rsid w:val="00460F07"/>
    <w:rsid w:val="00461021"/>
    <w:rsid w:val="004616FF"/>
    <w:rsid w:val="00461A09"/>
    <w:rsid w:val="00461B1B"/>
    <w:rsid w:val="00461B85"/>
    <w:rsid w:val="00461F49"/>
    <w:rsid w:val="00462216"/>
    <w:rsid w:val="00462A8B"/>
    <w:rsid w:val="00462ACE"/>
    <w:rsid w:val="00463693"/>
    <w:rsid w:val="00463764"/>
    <w:rsid w:val="00463A07"/>
    <w:rsid w:val="00464544"/>
    <w:rsid w:val="004648A0"/>
    <w:rsid w:val="00464A8C"/>
    <w:rsid w:val="00464A91"/>
    <w:rsid w:val="00464FEE"/>
    <w:rsid w:val="004655A9"/>
    <w:rsid w:val="004655D0"/>
    <w:rsid w:val="0046572B"/>
    <w:rsid w:val="004658E4"/>
    <w:rsid w:val="00465AD6"/>
    <w:rsid w:val="00465FD5"/>
    <w:rsid w:val="00466379"/>
    <w:rsid w:val="004665AA"/>
    <w:rsid w:val="0046676C"/>
    <w:rsid w:val="00466D40"/>
    <w:rsid w:val="0046713A"/>
    <w:rsid w:val="00467488"/>
    <w:rsid w:val="004674BB"/>
    <w:rsid w:val="00467B3F"/>
    <w:rsid w:val="00467E92"/>
    <w:rsid w:val="004702AB"/>
    <w:rsid w:val="004703D9"/>
    <w:rsid w:val="004706C3"/>
    <w:rsid w:val="004709BA"/>
    <w:rsid w:val="00471050"/>
    <w:rsid w:val="0047135D"/>
    <w:rsid w:val="0047212C"/>
    <w:rsid w:val="00472364"/>
    <w:rsid w:val="00472609"/>
    <w:rsid w:val="00472651"/>
    <w:rsid w:val="004729A8"/>
    <w:rsid w:val="00472BA1"/>
    <w:rsid w:val="00472C3D"/>
    <w:rsid w:val="00473268"/>
    <w:rsid w:val="00473454"/>
    <w:rsid w:val="0047391E"/>
    <w:rsid w:val="00473BB8"/>
    <w:rsid w:val="00473FCF"/>
    <w:rsid w:val="0047405D"/>
    <w:rsid w:val="00474241"/>
    <w:rsid w:val="004746DC"/>
    <w:rsid w:val="0047495E"/>
    <w:rsid w:val="00474F2A"/>
    <w:rsid w:val="004752F7"/>
    <w:rsid w:val="00475589"/>
    <w:rsid w:val="00475865"/>
    <w:rsid w:val="00475A29"/>
    <w:rsid w:val="00475DE9"/>
    <w:rsid w:val="00475F15"/>
    <w:rsid w:val="00476271"/>
    <w:rsid w:val="004762D3"/>
    <w:rsid w:val="0047667B"/>
    <w:rsid w:val="004768AA"/>
    <w:rsid w:val="00476D77"/>
    <w:rsid w:val="0047711B"/>
    <w:rsid w:val="0047732D"/>
    <w:rsid w:val="00477568"/>
    <w:rsid w:val="004779C5"/>
    <w:rsid w:val="00477C62"/>
    <w:rsid w:val="00477D55"/>
    <w:rsid w:val="004802B3"/>
    <w:rsid w:val="00480E9D"/>
    <w:rsid w:val="0048145C"/>
    <w:rsid w:val="00481537"/>
    <w:rsid w:val="004815F7"/>
    <w:rsid w:val="00481674"/>
    <w:rsid w:val="00481C37"/>
    <w:rsid w:val="00481D9A"/>
    <w:rsid w:val="00481E08"/>
    <w:rsid w:val="004824F6"/>
    <w:rsid w:val="00482DD7"/>
    <w:rsid w:val="00483047"/>
    <w:rsid w:val="004831F9"/>
    <w:rsid w:val="0048335E"/>
    <w:rsid w:val="00483514"/>
    <w:rsid w:val="00483662"/>
    <w:rsid w:val="00484016"/>
    <w:rsid w:val="004843E1"/>
    <w:rsid w:val="00484D10"/>
    <w:rsid w:val="004850AC"/>
    <w:rsid w:val="0048573D"/>
    <w:rsid w:val="00485AF0"/>
    <w:rsid w:val="00485BF0"/>
    <w:rsid w:val="004860D7"/>
    <w:rsid w:val="004861D2"/>
    <w:rsid w:val="004863CF"/>
    <w:rsid w:val="00486453"/>
    <w:rsid w:val="004866DF"/>
    <w:rsid w:val="004867E7"/>
    <w:rsid w:val="004867ED"/>
    <w:rsid w:val="00486AA3"/>
    <w:rsid w:val="00486B3B"/>
    <w:rsid w:val="00486D91"/>
    <w:rsid w:val="00487980"/>
    <w:rsid w:val="00487A51"/>
    <w:rsid w:val="00487CFF"/>
    <w:rsid w:val="00487D4B"/>
    <w:rsid w:val="004904E8"/>
    <w:rsid w:val="00491426"/>
    <w:rsid w:val="00491A24"/>
    <w:rsid w:val="004921B1"/>
    <w:rsid w:val="00492A9A"/>
    <w:rsid w:val="00492F38"/>
    <w:rsid w:val="0049312A"/>
    <w:rsid w:val="0049342E"/>
    <w:rsid w:val="004934F9"/>
    <w:rsid w:val="00493815"/>
    <w:rsid w:val="00493DF5"/>
    <w:rsid w:val="0049486A"/>
    <w:rsid w:val="00495514"/>
    <w:rsid w:val="00495661"/>
    <w:rsid w:val="00495805"/>
    <w:rsid w:val="00495A4C"/>
    <w:rsid w:val="00495B3A"/>
    <w:rsid w:val="00495D6D"/>
    <w:rsid w:val="004960C5"/>
    <w:rsid w:val="004962E0"/>
    <w:rsid w:val="00496778"/>
    <w:rsid w:val="00497071"/>
    <w:rsid w:val="0049717D"/>
    <w:rsid w:val="00497225"/>
    <w:rsid w:val="00497572"/>
    <w:rsid w:val="00497A95"/>
    <w:rsid w:val="00497C7C"/>
    <w:rsid w:val="00497C94"/>
    <w:rsid w:val="00497CA1"/>
    <w:rsid w:val="00497DE9"/>
    <w:rsid w:val="00497DF8"/>
    <w:rsid w:val="00497E1D"/>
    <w:rsid w:val="004A01FF"/>
    <w:rsid w:val="004A0550"/>
    <w:rsid w:val="004A0E32"/>
    <w:rsid w:val="004A1447"/>
    <w:rsid w:val="004A1831"/>
    <w:rsid w:val="004A1998"/>
    <w:rsid w:val="004A19A7"/>
    <w:rsid w:val="004A1EE1"/>
    <w:rsid w:val="004A20A6"/>
    <w:rsid w:val="004A215D"/>
    <w:rsid w:val="004A26DE"/>
    <w:rsid w:val="004A291D"/>
    <w:rsid w:val="004A2BAF"/>
    <w:rsid w:val="004A2F49"/>
    <w:rsid w:val="004A37DA"/>
    <w:rsid w:val="004A3B17"/>
    <w:rsid w:val="004A3CA6"/>
    <w:rsid w:val="004A3F50"/>
    <w:rsid w:val="004A4380"/>
    <w:rsid w:val="004A443A"/>
    <w:rsid w:val="004A462F"/>
    <w:rsid w:val="004A47E5"/>
    <w:rsid w:val="004A4981"/>
    <w:rsid w:val="004A4D22"/>
    <w:rsid w:val="004A4D9A"/>
    <w:rsid w:val="004A4E79"/>
    <w:rsid w:val="004A5388"/>
    <w:rsid w:val="004A5400"/>
    <w:rsid w:val="004A5EFD"/>
    <w:rsid w:val="004A6353"/>
    <w:rsid w:val="004A64D8"/>
    <w:rsid w:val="004A656D"/>
    <w:rsid w:val="004A6653"/>
    <w:rsid w:val="004A6706"/>
    <w:rsid w:val="004A6958"/>
    <w:rsid w:val="004A6FB7"/>
    <w:rsid w:val="004A7345"/>
    <w:rsid w:val="004A7E2C"/>
    <w:rsid w:val="004A7F5F"/>
    <w:rsid w:val="004B02DA"/>
    <w:rsid w:val="004B0EED"/>
    <w:rsid w:val="004B0F37"/>
    <w:rsid w:val="004B116C"/>
    <w:rsid w:val="004B1738"/>
    <w:rsid w:val="004B24B6"/>
    <w:rsid w:val="004B299F"/>
    <w:rsid w:val="004B314B"/>
    <w:rsid w:val="004B3808"/>
    <w:rsid w:val="004B39B5"/>
    <w:rsid w:val="004B4056"/>
    <w:rsid w:val="004B42C8"/>
    <w:rsid w:val="004B4B1C"/>
    <w:rsid w:val="004B4EF7"/>
    <w:rsid w:val="004B50C1"/>
    <w:rsid w:val="004B5570"/>
    <w:rsid w:val="004B59D3"/>
    <w:rsid w:val="004B5AA3"/>
    <w:rsid w:val="004B603F"/>
    <w:rsid w:val="004B6148"/>
    <w:rsid w:val="004B6663"/>
    <w:rsid w:val="004B6E07"/>
    <w:rsid w:val="004B7197"/>
    <w:rsid w:val="004B7222"/>
    <w:rsid w:val="004B7BF4"/>
    <w:rsid w:val="004B7D0C"/>
    <w:rsid w:val="004C0044"/>
    <w:rsid w:val="004C01C9"/>
    <w:rsid w:val="004C04ED"/>
    <w:rsid w:val="004C05AF"/>
    <w:rsid w:val="004C0D4D"/>
    <w:rsid w:val="004C14DC"/>
    <w:rsid w:val="004C18B1"/>
    <w:rsid w:val="004C19CD"/>
    <w:rsid w:val="004C1C9D"/>
    <w:rsid w:val="004C2546"/>
    <w:rsid w:val="004C261C"/>
    <w:rsid w:val="004C2904"/>
    <w:rsid w:val="004C2D9A"/>
    <w:rsid w:val="004C32E9"/>
    <w:rsid w:val="004C3AC6"/>
    <w:rsid w:val="004C3FA1"/>
    <w:rsid w:val="004C4269"/>
    <w:rsid w:val="004C48EF"/>
    <w:rsid w:val="004C4E39"/>
    <w:rsid w:val="004C531E"/>
    <w:rsid w:val="004C54B2"/>
    <w:rsid w:val="004C5621"/>
    <w:rsid w:val="004C5904"/>
    <w:rsid w:val="004C665D"/>
    <w:rsid w:val="004C6EAA"/>
    <w:rsid w:val="004C6F97"/>
    <w:rsid w:val="004C76A3"/>
    <w:rsid w:val="004C7DBD"/>
    <w:rsid w:val="004C7DF9"/>
    <w:rsid w:val="004C7F51"/>
    <w:rsid w:val="004D051B"/>
    <w:rsid w:val="004D0B78"/>
    <w:rsid w:val="004D0FE7"/>
    <w:rsid w:val="004D1129"/>
    <w:rsid w:val="004D1175"/>
    <w:rsid w:val="004D177A"/>
    <w:rsid w:val="004D18FF"/>
    <w:rsid w:val="004D208F"/>
    <w:rsid w:val="004D228E"/>
    <w:rsid w:val="004D303F"/>
    <w:rsid w:val="004D3121"/>
    <w:rsid w:val="004D3179"/>
    <w:rsid w:val="004D3A79"/>
    <w:rsid w:val="004D3A94"/>
    <w:rsid w:val="004D3C2F"/>
    <w:rsid w:val="004D44A7"/>
    <w:rsid w:val="004D4555"/>
    <w:rsid w:val="004D4832"/>
    <w:rsid w:val="004D5511"/>
    <w:rsid w:val="004D5D21"/>
    <w:rsid w:val="004D5D44"/>
    <w:rsid w:val="004D5FD2"/>
    <w:rsid w:val="004D63D1"/>
    <w:rsid w:val="004D6733"/>
    <w:rsid w:val="004D731B"/>
    <w:rsid w:val="004D7A1F"/>
    <w:rsid w:val="004E057E"/>
    <w:rsid w:val="004E07E5"/>
    <w:rsid w:val="004E0D44"/>
    <w:rsid w:val="004E1123"/>
    <w:rsid w:val="004E1620"/>
    <w:rsid w:val="004E17F9"/>
    <w:rsid w:val="004E1B8D"/>
    <w:rsid w:val="004E1DAE"/>
    <w:rsid w:val="004E1EC2"/>
    <w:rsid w:val="004E2219"/>
    <w:rsid w:val="004E24F5"/>
    <w:rsid w:val="004E278C"/>
    <w:rsid w:val="004E30C4"/>
    <w:rsid w:val="004E3283"/>
    <w:rsid w:val="004E3446"/>
    <w:rsid w:val="004E349F"/>
    <w:rsid w:val="004E3760"/>
    <w:rsid w:val="004E3964"/>
    <w:rsid w:val="004E4161"/>
    <w:rsid w:val="004E435A"/>
    <w:rsid w:val="004E50B4"/>
    <w:rsid w:val="004E5524"/>
    <w:rsid w:val="004E5F8B"/>
    <w:rsid w:val="004E628C"/>
    <w:rsid w:val="004E6C9D"/>
    <w:rsid w:val="004E6FDC"/>
    <w:rsid w:val="004E7076"/>
    <w:rsid w:val="004E7508"/>
    <w:rsid w:val="004E7A82"/>
    <w:rsid w:val="004E7B2F"/>
    <w:rsid w:val="004F07A3"/>
    <w:rsid w:val="004F1424"/>
    <w:rsid w:val="004F1436"/>
    <w:rsid w:val="004F151B"/>
    <w:rsid w:val="004F1B69"/>
    <w:rsid w:val="004F2264"/>
    <w:rsid w:val="004F24ED"/>
    <w:rsid w:val="004F2656"/>
    <w:rsid w:val="004F2CD0"/>
    <w:rsid w:val="004F3027"/>
    <w:rsid w:val="004F3218"/>
    <w:rsid w:val="004F351C"/>
    <w:rsid w:val="004F36E2"/>
    <w:rsid w:val="004F43FC"/>
    <w:rsid w:val="004F45EF"/>
    <w:rsid w:val="004F518C"/>
    <w:rsid w:val="004F5A2D"/>
    <w:rsid w:val="004F5C83"/>
    <w:rsid w:val="004F5E7E"/>
    <w:rsid w:val="004F5F0E"/>
    <w:rsid w:val="004F6001"/>
    <w:rsid w:val="004F629C"/>
    <w:rsid w:val="004F6350"/>
    <w:rsid w:val="004F6787"/>
    <w:rsid w:val="004F6D7A"/>
    <w:rsid w:val="004F6E45"/>
    <w:rsid w:val="004F6F22"/>
    <w:rsid w:val="004F709C"/>
    <w:rsid w:val="004F76D9"/>
    <w:rsid w:val="004F7B65"/>
    <w:rsid w:val="00500660"/>
    <w:rsid w:val="00500CE2"/>
    <w:rsid w:val="00501279"/>
    <w:rsid w:val="00501371"/>
    <w:rsid w:val="005015D3"/>
    <w:rsid w:val="00501E7B"/>
    <w:rsid w:val="00501FB6"/>
    <w:rsid w:val="005020E9"/>
    <w:rsid w:val="00502276"/>
    <w:rsid w:val="005025F3"/>
    <w:rsid w:val="0050273A"/>
    <w:rsid w:val="00502B46"/>
    <w:rsid w:val="00503E99"/>
    <w:rsid w:val="0050409A"/>
    <w:rsid w:val="00504617"/>
    <w:rsid w:val="00504BBB"/>
    <w:rsid w:val="0050513F"/>
    <w:rsid w:val="0050546F"/>
    <w:rsid w:val="00505518"/>
    <w:rsid w:val="00505582"/>
    <w:rsid w:val="005056EF"/>
    <w:rsid w:val="00505E2B"/>
    <w:rsid w:val="00505FF0"/>
    <w:rsid w:val="00506320"/>
    <w:rsid w:val="0050649C"/>
    <w:rsid w:val="0050667E"/>
    <w:rsid w:val="005068AA"/>
    <w:rsid w:val="00506DD5"/>
    <w:rsid w:val="00506FDE"/>
    <w:rsid w:val="0050745D"/>
    <w:rsid w:val="00507772"/>
    <w:rsid w:val="00507A8F"/>
    <w:rsid w:val="00507D64"/>
    <w:rsid w:val="00507EF9"/>
    <w:rsid w:val="00507FD7"/>
    <w:rsid w:val="00507FF4"/>
    <w:rsid w:val="0051003E"/>
    <w:rsid w:val="0051017F"/>
    <w:rsid w:val="005102B3"/>
    <w:rsid w:val="00510661"/>
    <w:rsid w:val="00510845"/>
    <w:rsid w:val="005111C5"/>
    <w:rsid w:val="005111F5"/>
    <w:rsid w:val="005119D8"/>
    <w:rsid w:val="0051249C"/>
    <w:rsid w:val="005125B7"/>
    <w:rsid w:val="00512CCF"/>
    <w:rsid w:val="00512DE4"/>
    <w:rsid w:val="0051359B"/>
    <w:rsid w:val="005137B4"/>
    <w:rsid w:val="00513C42"/>
    <w:rsid w:val="00513FD9"/>
    <w:rsid w:val="00514095"/>
    <w:rsid w:val="0051420B"/>
    <w:rsid w:val="0051435A"/>
    <w:rsid w:val="0051440D"/>
    <w:rsid w:val="00514430"/>
    <w:rsid w:val="005146A0"/>
    <w:rsid w:val="005148BC"/>
    <w:rsid w:val="00514910"/>
    <w:rsid w:val="00514BB4"/>
    <w:rsid w:val="00514F06"/>
    <w:rsid w:val="00515085"/>
    <w:rsid w:val="0051516F"/>
    <w:rsid w:val="00515645"/>
    <w:rsid w:val="00515794"/>
    <w:rsid w:val="00515EC8"/>
    <w:rsid w:val="005165F4"/>
    <w:rsid w:val="0051661A"/>
    <w:rsid w:val="0051663B"/>
    <w:rsid w:val="00516AC5"/>
    <w:rsid w:val="00516D3B"/>
    <w:rsid w:val="005175F9"/>
    <w:rsid w:val="005176DD"/>
    <w:rsid w:val="0051787D"/>
    <w:rsid w:val="00517F3D"/>
    <w:rsid w:val="005200D7"/>
    <w:rsid w:val="005209E9"/>
    <w:rsid w:val="00520C4D"/>
    <w:rsid w:val="00520CCA"/>
    <w:rsid w:val="0052130A"/>
    <w:rsid w:val="005214D3"/>
    <w:rsid w:val="00521D98"/>
    <w:rsid w:val="00521E2C"/>
    <w:rsid w:val="0052251F"/>
    <w:rsid w:val="005235A4"/>
    <w:rsid w:val="00523965"/>
    <w:rsid w:val="00523AB3"/>
    <w:rsid w:val="00523ADC"/>
    <w:rsid w:val="00523EE1"/>
    <w:rsid w:val="00523F2E"/>
    <w:rsid w:val="00523F82"/>
    <w:rsid w:val="005241EA"/>
    <w:rsid w:val="005245A7"/>
    <w:rsid w:val="00524957"/>
    <w:rsid w:val="00524F8B"/>
    <w:rsid w:val="0052506A"/>
    <w:rsid w:val="005250BE"/>
    <w:rsid w:val="0052609E"/>
    <w:rsid w:val="005260B9"/>
    <w:rsid w:val="005268EB"/>
    <w:rsid w:val="00526B2C"/>
    <w:rsid w:val="00527E23"/>
    <w:rsid w:val="005307B8"/>
    <w:rsid w:val="0053096F"/>
    <w:rsid w:val="00530E23"/>
    <w:rsid w:val="005312A9"/>
    <w:rsid w:val="00531767"/>
    <w:rsid w:val="00531BD5"/>
    <w:rsid w:val="005325C7"/>
    <w:rsid w:val="00532753"/>
    <w:rsid w:val="005331E3"/>
    <w:rsid w:val="005337C8"/>
    <w:rsid w:val="00533923"/>
    <w:rsid w:val="00533A9C"/>
    <w:rsid w:val="00533AEE"/>
    <w:rsid w:val="00533F3B"/>
    <w:rsid w:val="005341D1"/>
    <w:rsid w:val="0053452E"/>
    <w:rsid w:val="0053456F"/>
    <w:rsid w:val="0053491D"/>
    <w:rsid w:val="00534ADE"/>
    <w:rsid w:val="00534CC8"/>
    <w:rsid w:val="00535945"/>
    <w:rsid w:val="0053599B"/>
    <w:rsid w:val="00535EDB"/>
    <w:rsid w:val="00535FAE"/>
    <w:rsid w:val="00536B37"/>
    <w:rsid w:val="00536C6C"/>
    <w:rsid w:val="00536FFB"/>
    <w:rsid w:val="005372DB"/>
    <w:rsid w:val="00537F8E"/>
    <w:rsid w:val="00540069"/>
    <w:rsid w:val="005402E4"/>
    <w:rsid w:val="00540316"/>
    <w:rsid w:val="00540B7C"/>
    <w:rsid w:val="00540D26"/>
    <w:rsid w:val="005412EC"/>
    <w:rsid w:val="0054152E"/>
    <w:rsid w:val="00541DFB"/>
    <w:rsid w:val="00542BD5"/>
    <w:rsid w:val="00542CB4"/>
    <w:rsid w:val="00542D42"/>
    <w:rsid w:val="00542F38"/>
    <w:rsid w:val="00543202"/>
    <w:rsid w:val="005434FD"/>
    <w:rsid w:val="0054354D"/>
    <w:rsid w:val="0054423D"/>
    <w:rsid w:val="00544C39"/>
    <w:rsid w:val="00544E4B"/>
    <w:rsid w:val="00545262"/>
    <w:rsid w:val="0054537C"/>
    <w:rsid w:val="00545404"/>
    <w:rsid w:val="00545C5A"/>
    <w:rsid w:val="00545D5F"/>
    <w:rsid w:val="005460BB"/>
    <w:rsid w:val="005465E2"/>
    <w:rsid w:val="00546A84"/>
    <w:rsid w:val="00546CBD"/>
    <w:rsid w:val="00546DBE"/>
    <w:rsid w:val="00546F58"/>
    <w:rsid w:val="0054737F"/>
    <w:rsid w:val="00547456"/>
    <w:rsid w:val="00547525"/>
    <w:rsid w:val="00547A44"/>
    <w:rsid w:val="00547ADD"/>
    <w:rsid w:val="00547BF3"/>
    <w:rsid w:val="00547D0E"/>
    <w:rsid w:val="00547D5E"/>
    <w:rsid w:val="00550A9B"/>
    <w:rsid w:val="00550AFE"/>
    <w:rsid w:val="0055116B"/>
    <w:rsid w:val="005514D9"/>
    <w:rsid w:val="00551A2D"/>
    <w:rsid w:val="00551FB4"/>
    <w:rsid w:val="00552177"/>
    <w:rsid w:val="00552451"/>
    <w:rsid w:val="00552E8F"/>
    <w:rsid w:val="005533F6"/>
    <w:rsid w:val="00553530"/>
    <w:rsid w:val="00553A8D"/>
    <w:rsid w:val="005541CD"/>
    <w:rsid w:val="005544ED"/>
    <w:rsid w:val="005548D0"/>
    <w:rsid w:val="005549BC"/>
    <w:rsid w:val="00554CD8"/>
    <w:rsid w:val="005551CB"/>
    <w:rsid w:val="0055558D"/>
    <w:rsid w:val="005555D8"/>
    <w:rsid w:val="00555A6D"/>
    <w:rsid w:val="00555BC4"/>
    <w:rsid w:val="00555E0E"/>
    <w:rsid w:val="005564C2"/>
    <w:rsid w:val="00556676"/>
    <w:rsid w:val="0055670A"/>
    <w:rsid w:val="0055675B"/>
    <w:rsid w:val="00556A1A"/>
    <w:rsid w:val="00556AF2"/>
    <w:rsid w:val="00556D06"/>
    <w:rsid w:val="00556E15"/>
    <w:rsid w:val="005572D0"/>
    <w:rsid w:val="0055778A"/>
    <w:rsid w:val="00557A61"/>
    <w:rsid w:val="00557C7A"/>
    <w:rsid w:val="00557F13"/>
    <w:rsid w:val="00560254"/>
    <w:rsid w:val="00560658"/>
    <w:rsid w:val="00560A29"/>
    <w:rsid w:val="00560C66"/>
    <w:rsid w:val="00560D36"/>
    <w:rsid w:val="00560DA6"/>
    <w:rsid w:val="0056104F"/>
    <w:rsid w:val="00561328"/>
    <w:rsid w:val="00561485"/>
    <w:rsid w:val="00561C41"/>
    <w:rsid w:val="00561D01"/>
    <w:rsid w:val="00561E53"/>
    <w:rsid w:val="00561EDD"/>
    <w:rsid w:val="0056210C"/>
    <w:rsid w:val="005622ED"/>
    <w:rsid w:val="005626E7"/>
    <w:rsid w:val="0056288C"/>
    <w:rsid w:val="00562A87"/>
    <w:rsid w:val="00562B2D"/>
    <w:rsid w:val="00563752"/>
    <w:rsid w:val="00563A82"/>
    <w:rsid w:val="00563AAB"/>
    <w:rsid w:val="00564073"/>
    <w:rsid w:val="0056428B"/>
    <w:rsid w:val="00564330"/>
    <w:rsid w:val="005643AA"/>
    <w:rsid w:val="005643E1"/>
    <w:rsid w:val="0056452F"/>
    <w:rsid w:val="00565918"/>
    <w:rsid w:val="00565A08"/>
    <w:rsid w:val="00565ECF"/>
    <w:rsid w:val="00565FA8"/>
    <w:rsid w:val="00565FF7"/>
    <w:rsid w:val="005662D0"/>
    <w:rsid w:val="00566F32"/>
    <w:rsid w:val="005671A2"/>
    <w:rsid w:val="00567A5E"/>
    <w:rsid w:val="00567B40"/>
    <w:rsid w:val="00567F42"/>
    <w:rsid w:val="00570568"/>
    <w:rsid w:val="005706A2"/>
    <w:rsid w:val="005709EE"/>
    <w:rsid w:val="00570A57"/>
    <w:rsid w:val="00570E36"/>
    <w:rsid w:val="00571020"/>
    <w:rsid w:val="00571097"/>
    <w:rsid w:val="005710F4"/>
    <w:rsid w:val="00571144"/>
    <w:rsid w:val="00571398"/>
    <w:rsid w:val="0057182E"/>
    <w:rsid w:val="00571C72"/>
    <w:rsid w:val="0057254B"/>
    <w:rsid w:val="00572882"/>
    <w:rsid w:val="005728A1"/>
    <w:rsid w:val="00573383"/>
    <w:rsid w:val="005734B4"/>
    <w:rsid w:val="005734DB"/>
    <w:rsid w:val="00574438"/>
    <w:rsid w:val="0057443F"/>
    <w:rsid w:val="00574FD3"/>
    <w:rsid w:val="005759A0"/>
    <w:rsid w:val="00575EF2"/>
    <w:rsid w:val="00575F1B"/>
    <w:rsid w:val="00576034"/>
    <w:rsid w:val="005763AF"/>
    <w:rsid w:val="0057673D"/>
    <w:rsid w:val="00576744"/>
    <w:rsid w:val="005767E8"/>
    <w:rsid w:val="00576F01"/>
    <w:rsid w:val="00577131"/>
    <w:rsid w:val="00577203"/>
    <w:rsid w:val="005778D6"/>
    <w:rsid w:val="005779EA"/>
    <w:rsid w:val="00577A71"/>
    <w:rsid w:val="00577F6C"/>
    <w:rsid w:val="0058029A"/>
    <w:rsid w:val="00580463"/>
    <w:rsid w:val="005807E0"/>
    <w:rsid w:val="00580B82"/>
    <w:rsid w:val="00581040"/>
    <w:rsid w:val="0058131B"/>
    <w:rsid w:val="00581A61"/>
    <w:rsid w:val="005822B2"/>
    <w:rsid w:val="005826DC"/>
    <w:rsid w:val="00582729"/>
    <w:rsid w:val="005829D4"/>
    <w:rsid w:val="00582CF5"/>
    <w:rsid w:val="00582DCF"/>
    <w:rsid w:val="005831E2"/>
    <w:rsid w:val="0058329E"/>
    <w:rsid w:val="005832C0"/>
    <w:rsid w:val="00583922"/>
    <w:rsid w:val="005839D2"/>
    <w:rsid w:val="00583E9F"/>
    <w:rsid w:val="005846AB"/>
    <w:rsid w:val="005848FD"/>
    <w:rsid w:val="00584CB6"/>
    <w:rsid w:val="00584D46"/>
    <w:rsid w:val="005855E3"/>
    <w:rsid w:val="005857E2"/>
    <w:rsid w:val="00585A2E"/>
    <w:rsid w:val="00585DE0"/>
    <w:rsid w:val="00585E5D"/>
    <w:rsid w:val="0058641C"/>
    <w:rsid w:val="0058683E"/>
    <w:rsid w:val="00586EE6"/>
    <w:rsid w:val="005877C9"/>
    <w:rsid w:val="00587864"/>
    <w:rsid w:val="00587B31"/>
    <w:rsid w:val="005906BA"/>
    <w:rsid w:val="005907D9"/>
    <w:rsid w:val="00590CDA"/>
    <w:rsid w:val="00591125"/>
    <w:rsid w:val="0059126E"/>
    <w:rsid w:val="005914A2"/>
    <w:rsid w:val="0059164E"/>
    <w:rsid w:val="00591819"/>
    <w:rsid w:val="00591EBB"/>
    <w:rsid w:val="005925B6"/>
    <w:rsid w:val="00592807"/>
    <w:rsid w:val="00592B82"/>
    <w:rsid w:val="00592F38"/>
    <w:rsid w:val="00593048"/>
    <w:rsid w:val="005936B9"/>
    <w:rsid w:val="00593BC7"/>
    <w:rsid w:val="00593CB4"/>
    <w:rsid w:val="00593D20"/>
    <w:rsid w:val="00594368"/>
    <w:rsid w:val="00594398"/>
    <w:rsid w:val="00594832"/>
    <w:rsid w:val="00595993"/>
    <w:rsid w:val="00595F6F"/>
    <w:rsid w:val="00596459"/>
    <w:rsid w:val="005967D7"/>
    <w:rsid w:val="00596814"/>
    <w:rsid w:val="0059693D"/>
    <w:rsid w:val="00596D20"/>
    <w:rsid w:val="00596EB1"/>
    <w:rsid w:val="00597290"/>
    <w:rsid w:val="005975CB"/>
    <w:rsid w:val="00597B09"/>
    <w:rsid w:val="00597E00"/>
    <w:rsid w:val="00597FAD"/>
    <w:rsid w:val="005A0355"/>
    <w:rsid w:val="005A063A"/>
    <w:rsid w:val="005A083C"/>
    <w:rsid w:val="005A131C"/>
    <w:rsid w:val="005A1671"/>
    <w:rsid w:val="005A1785"/>
    <w:rsid w:val="005A1FD5"/>
    <w:rsid w:val="005A22BC"/>
    <w:rsid w:val="005A2644"/>
    <w:rsid w:val="005A2A9B"/>
    <w:rsid w:val="005A2AD8"/>
    <w:rsid w:val="005A2DCB"/>
    <w:rsid w:val="005A315B"/>
    <w:rsid w:val="005A3503"/>
    <w:rsid w:val="005A378C"/>
    <w:rsid w:val="005A386C"/>
    <w:rsid w:val="005A3D1C"/>
    <w:rsid w:val="005A4115"/>
    <w:rsid w:val="005A44B0"/>
    <w:rsid w:val="005A4BCD"/>
    <w:rsid w:val="005A4C38"/>
    <w:rsid w:val="005A4D88"/>
    <w:rsid w:val="005A4E9C"/>
    <w:rsid w:val="005A50C3"/>
    <w:rsid w:val="005A5234"/>
    <w:rsid w:val="005A53C4"/>
    <w:rsid w:val="005A5426"/>
    <w:rsid w:val="005A586C"/>
    <w:rsid w:val="005A5B6C"/>
    <w:rsid w:val="005A5D08"/>
    <w:rsid w:val="005A5D72"/>
    <w:rsid w:val="005A5FB9"/>
    <w:rsid w:val="005A6473"/>
    <w:rsid w:val="005A65D9"/>
    <w:rsid w:val="005A6649"/>
    <w:rsid w:val="005A68D1"/>
    <w:rsid w:val="005A6935"/>
    <w:rsid w:val="005A6C4E"/>
    <w:rsid w:val="005A74B6"/>
    <w:rsid w:val="005A7664"/>
    <w:rsid w:val="005A7692"/>
    <w:rsid w:val="005A7A90"/>
    <w:rsid w:val="005A7D7F"/>
    <w:rsid w:val="005B005A"/>
    <w:rsid w:val="005B060B"/>
    <w:rsid w:val="005B0C15"/>
    <w:rsid w:val="005B1384"/>
    <w:rsid w:val="005B17EA"/>
    <w:rsid w:val="005B188E"/>
    <w:rsid w:val="005B1C67"/>
    <w:rsid w:val="005B1D2C"/>
    <w:rsid w:val="005B1E70"/>
    <w:rsid w:val="005B229F"/>
    <w:rsid w:val="005B26FA"/>
    <w:rsid w:val="005B3190"/>
    <w:rsid w:val="005B37A3"/>
    <w:rsid w:val="005B3B14"/>
    <w:rsid w:val="005B3DC1"/>
    <w:rsid w:val="005B3EDC"/>
    <w:rsid w:val="005B4501"/>
    <w:rsid w:val="005B471C"/>
    <w:rsid w:val="005B4961"/>
    <w:rsid w:val="005B4E2F"/>
    <w:rsid w:val="005B5322"/>
    <w:rsid w:val="005B5566"/>
    <w:rsid w:val="005B58B9"/>
    <w:rsid w:val="005B648F"/>
    <w:rsid w:val="005B6D63"/>
    <w:rsid w:val="005B72DC"/>
    <w:rsid w:val="005B7E7F"/>
    <w:rsid w:val="005C039D"/>
    <w:rsid w:val="005C07B2"/>
    <w:rsid w:val="005C0931"/>
    <w:rsid w:val="005C0A68"/>
    <w:rsid w:val="005C0A76"/>
    <w:rsid w:val="005C0DC3"/>
    <w:rsid w:val="005C0DFB"/>
    <w:rsid w:val="005C11B7"/>
    <w:rsid w:val="005C16C4"/>
    <w:rsid w:val="005C1A64"/>
    <w:rsid w:val="005C2020"/>
    <w:rsid w:val="005C25B7"/>
    <w:rsid w:val="005C36D2"/>
    <w:rsid w:val="005C4096"/>
    <w:rsid w:val="005C4106"/>
    <w:rsid w:val="005C4292"/>
    <w:rsid w:val="005C4493"/>
    <w:rsid w:val="005C46DD"/>
    <w:rsid w:val="005C4F8B"/>
    <w:rsid w:val="005C5221"/>
    <w:rsid w:val="005C5480"/>
    <w:rsid w:val="005C568E"/>
    <w:rsid w:val="005C5976"/>
    <w:rsid w:val="005C5A14"/>
    <w:rsid w:val="005C61C2"/>
    <w:rsid w:val="005C687B"/>
    <w:rsid w:val="005C6BF0"/>
    <w:rsid w:val="005C6E1D"/>
    <w:rsid w:val="005C702C"/>
    <w:rsid w:val="005C795A"/>
    <w:rsid w:val="005C7A3E"/>
    <w:rsid w:val="005D02EA"/>
    <w:rsid w:val="005D03DE"/>
    <w:rsid w:val="005D0B32"/>
    <w:rsid w:val="005D0D45"/>
    <w:rsid w:val="005D15A8"/>
    <w:rsid w:val="005D1747"/>
    <w:rsid w:val="005D1F6A"/>
    <w:rsid w:val="005D1F79"/>
    <w:rsid w:val="005D210C"/>
    <w:rsid w:val="005D214F"/>
    <w:rsid w:val="005D21CB"/>
    <w:rsid w:val="005D2483"/>
    <w:rsid w:val="005D29B3"/>
    <w:rsid w:val="005D2C29"/>
    <w:rsid w:val="005D2D90"/>
    <w:rsid w:val="005D30C2"/>
    <w:rsid w:val="005D30CA"/>
    <w:rsid w:val="005D3503"/>
    <w:rsid w:val="005D371B"/>
    <w:rsid w:val="005D3935"/>
    <w:rsid w:val="005D39D4"/>
    <w:rsid w:val="005D3A35"/>
    <w:rsid w:val="005D3DA7"/>
    <w:rsid w:val="005D4068"/>
    <w:rsid w:val="005D439A"/>
    <w:rsid w:val="005D4B43"/>
    <w:rsid w:val="005D4F9E"/>
    <w:rsid w:val="005D4FB2"/>
    <w:rsid w:val="005D51D8"/>
    <w:rsid w:val="005D557F"/>
    <w:rsid w:val="005D5638"/>
    <w:rsid w:val="005D58DC"/>
    <w:rsid w:val="005D5A3A"/>
    <w:rsid w:val="005D5F1E"/>
    <w:rsid w:val="005D629F"/>
    <w:rsid w:val="005D6430"/>
    <w:rsid w:val="005D65BE"/>
    <w:rsid w:val="005D6BC2"/>
    <w:rsid w:val="005D6DF5"/>
    <w:rsid w:val="005D6E85"/>
    <w:rsid w:val="005D75DC"/>
    <w:rsid w:val="005D76DC"/>
    <w:rsid w:val="005D7DE2"/>
    <w:rsid w:val="005D7F20"/>
    <w:rsid w:val="005E0594"/>
    <w:rsid w:val="005E0C75"/>
    <w:rsid w:val="005E111C"/>
    <w:rsid w:val="005E112D"/>
    <w:rsid w:val="005E1194"/>
    <w:rsid w:val="005E1744"/>
    <w:rsid w:val="005E178D"/>
    <w:rsid w:val="005E19D2"/>
    <w:rsid w:val="005E1A25"/>
    <w:rsid w:val="005E1B8C"/>
    <w:rsid w:val="005E225D"/>
    <w:rsid w:val="005E2544"/>
    <w:rsid w:val="005E3360"/>
    <w:rsid w:val="005E358F"/>
    <w:rsid w:val="005E36E8"/>
    <w:rsid w:val="005E37B4"/>
    <w:rsid w:val="005E3DD0"/>
    <w:rsid w:val="005E4266"/>
    <w:rsid w:val="005E4475"/>
    <w:rsid w:val="005E46F7"/>
    <w:rsid w:val="005E4A63"/>
    <w:rsid w:val="005E5576"/>
    <w:rsid w:val="005E558F"/>
    <w:rsid w:val="005E56B0"/>
    <w:rsid w:val="005E5702"/>
    <w:rsid w:val="005E5886"/>
    <w:rsid w:val="005E5D4A"/>
    <w:rsid w:val="005E5D50"/>
    <w:rsid w:val="005E60A2"/>
    <w:rsid w:val="005E6FB0"/>
    <w:rsid w:val="005E73A8"/>
    <w:rsid w:val="005E7A1E"/>
    <w:rsid w:val="005E7D8F"/>
    <w:rsid w:val="005F004B"/>
    <w:rsid w:val="005F0317"/>
    <w:rsid w:val="005F0353"/>
    <w:rsid w:val="005F04DC"/>
    <w:rsid w:val="005F0C4B"/>
    <w:rsid w:val="005F1108"/>
    <w:rsid w:val="005F1396"/>
    <w:rsid w:val="005F1727"/>
    <w:rsid w:val="005F18A8"/>
    <w:rsid w:val="005F240E"/>
    <w:rsid w:val="005F2EE2"/>
    <w:rsid w:val="005F3A66"/>
    <w:rsid w:val="005F3A79"/>
    <w:rsid w:val="005F42D8"/>
    <w:rsid w:val="005F4321"/>
    <w:rsid w:val="005F4DAA"/>
    <w:rsid w:val="005F5868"/>
    <w:rsid w:val="005F5A6A"/>
    <w:rsid w:val="005F6024"/>
    <w:rsid w:val="005F62EC"/>
    <w:rsid w:val="005F6C72"/>
    <w:rsid w:val="005F7AFA"/>
    <w:rsid w:val="005F7C72"/>
    <w:rsid w:val="0060039E"/>
    <w:rsid w:val="006007E4"/>
    <w:rsid w:val="00601018"/>
    <w:rsid w:val="00601055"/>
    <w:rsid w:val="00601276"/>
    <w:rsid w:val="00601285"/>
    <w:rsid w:val="006012A7"/>
    <w:rsid w:val="006014C4"/>
    <w:rsid w:val="00601A6D"/>
    <w:rsid w:val="00601AE1"/>
    <w:rsid w:val="0060210A"/>
    <w:rsid w:val="0060239F"/>
    <w:rsid w:val="006023D0"/>
    <w:rsid w:val="00602978"/>
    <w:rsid w:val="006032B4"/>
    <w:rsid w:val="006037E1"/>
    <w:rsid w:val="00603A78"/>
    <w:rsid w:val="00603C62"/>
    <w:rsid w:val="00603D9C"/>
    <w:rsid w:val="0060434E"/>
    <w:rsid w:val="006045CF"/>
    <w:rsid w:val="00604928"/>
    <w:rsid w:val="006051A6"/>
    <w:rsid w:val="0060530A"/>
    <w:rsid w:val="0060544C"/>
    <w:rsid w:val="006055D9"/>
    <w:rsid w:val="00605FA1"/>
    <w:rsid w:val="006061A7"/>
    <w:rsid w:val="00606BBB"/>
    <w:rsid w:val="0060711C"/>
    <w:rsid w:val="00607752"/>
    <w:rsid w:val="00607856"/>
    <w:rsid w:val="00607894"/>
    <w:rsid w:val="00610206"/>
    <w:rsid w:val="006103A0"/>
    <w:rsid w:val="00610BC9"/>
    <w:rsid w:val="00610D5D"/>
    <w:rsid w:val="00611309"/>
    <w:rsid w:val="006117D1"/>
    <w:rsid w:val="00611EB2"/>
    <w:rsid w:val="006121D9"/>
    <w:rsid w:val="00612545"/>
    <w:rsid w:val="00612A50"/>
    <w:rsid w:val="00612AF9"/>
    <w:rsid w:val="00612BCB"/>
    <w:rsid w:val="006139A2"/>
    <w:rsid w:val="00613A49"/>
    <w:rsid w:val="00613C74"/>
    <w:rsid w:val="00614465"/>
    <w:rsid w:val="006144B6"/>
    <w:rsid w:val="00614503"/>
    <w:rsid w:val="00614A5B"/>
    <w:rsid w:val="00614AD7"/>
    <w:rsid w:val="00614DB8"/>
    <w:rsid w:val="00614E24"/>
    <w:rsid w:val="006153B9"/>
    <w:rsid w:val="0061580C"/>
    <w:rsid w:val="00615E49"/>
    <w:rsid w:val="00616621"/>
    <w:rsid w:val="00617710"/>
    <w:rsid w:val="006177F7"/>
    <w:rsid w:val="00617FCA"/>
    <w:rsid w:val="006205E3"/>
    <w:rsid w:val="006206D0"/>
    <w:rsid w:val="006208FB"/>
    <w:rsid w:val="0062104F"/>
    <w:rsid w:val="006210FD"/>
    <w:rsid w:val="00621538"/>
    <w:rsid w:val="00621817"/>
    <w:rsid w:val="00621BCC"/>
    <w:rsid w:val="00621FE0"/>
    <w:rsid w:val="00622515"/>
    <w:rsid w:val="006227B2"/>
    <w:rsid w:val="00622856"/>
    <w:rsid w:val="00622867"/>
    <w:rsid w:val="00622936"/>
    <w:rsid w:val="00622A80"/>
    <w:rsid w:val="00622B91"/>
    <w:rsid w:val="00622F9E"/>
    <w:rsid w:val="00623513"/>
    <w:rsid w:val="006235C4"/>
    <w:rsid w:val="006239AB"/>
    <w:rsid w:val="00623D1E"/>
    <w:rsid w:val="00623D85"/>
    <w:rsid w:val="00624ECB"/>
    <w:rsid w:val="00624F7D"/>
    <w:rsid w:val="00624F97"/>
    <w:rsid w:val="00625138"/>
    <w:rsid w:val="0062514B"/>
    <w:rsid w:val="00625193"/>
    <w:rsid w:val="006251BA"/>
    <w:rsid w:val="00625303"/>
    <w:rsid w:val="00625538"/>
    <w:rsid w:val="00625A22"/>
    <w:rsid w:val="00625F71"/>
    <w:rsid w:val="00625FE3"/>
    <w:rsid w:val="00625FF3"/>
    <w:rsid w:val="00625FFC"/>
    <w:rsid w:val="0062606A"/>
    <w:rsid w:val="006260B3"/>
    <w:rsid w:val="006261FF"/>
    <w:rsid w:val="0062628A"/>
    <w:rsid w:val="0062630D"/>
    <w:rsid w:val="006263A8"/>
    <w:rsid w:val="0062683B"/>
    <w:rsid w:val="00626AF0"/>
    <w:rsid w:val="00626CC3"/>
    <w:rsid w:val="00626FBD"/>
    <w:rsid w:val="00627059"/>
    <w:rsid w:val="00627B61"/>
    <w:rsid w:val="00630068"/>
    <w:rsid w:val="00631781"/>
    <w:rsid w:val="0063280D"/>
    <w:rsid w:val="00632AB3"/>
    <w:rsid w:val="00632CD3"/>
    <w:rsid w:val="00632DE3"/>
    <w:rsid w:val="00632E00"/>
    <w:rsid w:val="00632F35"/>
    <w:rsid w:val="006336C2"/>
    <w:rsid w:val="00633AB7"/>
    <w:rsid w:val="00633D3D"/>
    <w:rsid w:val="00633F78"/>
    <w:rsid w:val="00634258"/>
    <w:rsid w:val="006342C2"/>
    <w:rsid w:val="00634472"/>
    <w:rsid w:val="00634482"/>
    <w:rsid w:val="00634785"/>
    <w:rsid w:val="006347BB"/>
    <w:rsid w:val="00634B81"/>
    <w:rsid w:val="00634D1F"/>
    <w:rsid w:val="006352C1"/>
    <w:rsid w:val="006352EB"/>
    <w:rsid w:val="00635B4A"/>
    <w:rsid w:val="00635BB2"/>
    <w:rsid w:val="00636390"/>
    <w:rsid w:val="00636803"/>
    <w:rsid w:val="00636812"/>
    <w:rsid w:val="00636AB3"/>
    <w:rsid w:val="0063718E"/>
    <w:rsid w:val="00637A78"/>
    <w:rsid w:val="00637F58"/>
    <w:rsid w:val="006402AE"/>
    <w:rsid w:val="0064064D"/>
    <w:rsid w:val="006408FE"/>
    <w:rsid w:val="00640AD0"/>
    <w:rsid w:val="00640CD9"/>
    <w:rsid w:val="0064138E"/>
    <w:rsid w:val="00641A06"/>
    <w:rsid w:val="00641D01"/>
    <w:rsid w:val="00641D53"/>
    <w:rsid w:val="0064222A"/>
    <w:rsid w:val="00642271"/>
    <w:rsid w:val="00642369"/>
    <w:rsid w:val="006423A9"/>
    <w:rsid w:val="00642D10"/>
    <w:rsid w:val="006431AE"/>
    <w:rsid w:val="006432B2"/>
    <w:rsid w:val="00643367"/>
    <w:rsid w:val="00643C37"/>
    <w:rsid w:val="00643E6B"/>
    <w:rsid w:val="00644364"/>
    <w:rsid w:val="00644805"/>
    <w:rsid w:val="0064502C"/>
    <w:rsid w:val="0064550B"/>
    <w:rsid w:val="00645807"/>
    <w:rsid w:val="0064586A"/>
    <w:rsid w:val="00646131"/>
    <w:rsid w:val="0064651A"/>
    <w:rsid w:val="006468E0"/>
    <w:rsid w:val="00646DBD"/>
    <w:rsid w:val="00647098"/>
    <w:rsid w:val="006475F4"/>
    <w:rsid w:val="00647CC1"/>
    <w:rsid w:val="00647D2C"/>
    <w:rsid w:val="00647EF0"/>
    <w:rsid w:val="00647F0E"/>
    <w:rsid w:val="006506F6"/>
    <w:rsid w:val="006509B6"/>
    <w:rsid w:val="0065148E"/>
    <w:rsid w:val="00652145"/>
    <w:rsid w:val="00652323"/>
    <w:rsid w:val="00652486"/>
    <w:rsid w:val="0065288D"/>
    <w:rsid w:val="006530F4"/>
    <w:rsid w:val="00653232"/>
    <w:rsid w:val="00653A46"/>
    <w:rsid w:val="00653B78"/>
    <w:rsid w:val="00653B9D"/>
    <w:rsid w:val="00653E67"/>
    <w:rsid w:val="006541C4"/>
    <w:rsid w:val="0065428B"/>
    <w:rsid w:val="006544B2"/>
    <w:rsid w:val="006545B7"/>
    <w:rsid w:val="00655298"/>
    <w:rsid w:val="00655554"/>
    <w:rsid w:val="006558D2"/>
    <w:rsid w:val="00655908"/>
    <w:rsid w:val="00655B26"/>
    <w:rsid w:val="006568C0"/>
    <w:rsid w:val="00656A2C"/>
    <w:rsid w:val="00656A40"/>
    <w:rsid w:val="00656A71"/>
    <w:rsid w:val="00656B5A"/>
    <w:rsid w:val="00656D98"/>
    <w:rsid w:val="006578AB"/>
    <w:rsid w:val="00657EF2"/>
    <w:rsid w:val="00660045"/>
    <w:rsid w:val="006602BA"/>
    <w:rsid w:val="006605FF"/>
    <w:rsid w:val="00661060"/>
    <w:rsid w:val="006614D6"/>
    <w:rsid w:val="00661A64"/>
    <w:rsid w:val="00662479"/>
    <w:rsid w:val="00662816"/>
    <w:rsid w:val="00662A35"/>
    <w:rsid w:val="00662C6A"/>
    <w:rsid w:val="00662DB3"/>
    <w:rsid w:val="006630CE"/>
    <w:rsid w:val="00663165"/>
    <w:rsid w:val="006638CB"/>
    <w:rsid w:val="00663943"/>
    <w:rsid w:val="00663F23"/>
    <w:rsid w:val="00664744"/>
    <w:rsid w:val="006647A8"/>
    <w:rsid w:val="006647FC"/>
    <w:rsid w:val="00664DB1"/>
    <w:rsid w:val="00665482"/>
    <w:rsid w:val="00665B87"/>
    <w:rsid w:val="00665C9E"/>
    <w:rsid w:val="006662B5"/>
    <w:rsid w:val="0066633F"/>
    <w:rsid w:val="00666688"/>
    <w:rsid w:val="006668BC"/>
    <w:rsid w:val="00666C25"/>
    <w:rsid w:val="00666D7F"/>
    <w:rsid w:val="006673F2"/>
    <w:rsid w:val="0066747D"/>
    <w:rsid w:val="006679F2"/>
    <w:rsid w:val="00667D52"/>
    <w:rsid w:val="00667FCC"/>
    <w:rsid w:val="0067015D"/>
    <w:rsid w:val="00670F30"/>
    <w:rsid w:val="0067145A"/>
    <w:rsid w:val="00671B3C"/>
    <w:rsid w:val="00671BF8"/>
    <w:rsid w:val="00671CA6"/>
    <w:rsid w:val="00671D39"/>
    <w:rsid w:val="00671DC5"/>
    <w:rsid w:val="006723F1"/>
    <w:rsid w:val="0067297E"/>
    <w:rsid w:val="00672F57"/>
    <w:rsid w:val="00672F84"/>
    <w:rsid w:val="00673183"/>
    <w:rsid w:val="0067339E"/>
    <w:rsid w:val="00673991"/>
    <w:rsid w:val="00673A20"/>
    <w:rsid w:val="00673AB5"/>
    <w:rsid w:val="006740E4"/>
    <w:rsid w:val="00674128"/>
    <w:rsid w:val="00674148"/>
    <w:rsid w:val="0067427C"/>
    <w:rsid w:val="00674467"/>
    <w:rsid w:val="00674BF1"/>
    <w:rsid w:val="00674DE2"/>
    <w:rsid w:val="0067531B"/>
    <w:rsid w:val="0067534D"/>
    <w:rsid w:val="0067545A"/>
    <w:rsid w:val="00675511"/>
    <w:rsid w:val="006757E8"/>
    <w:rsid w:val="00675803"/>
    <w:rsid w:val="00675975"/>
    <w:rsid w:val="00675976"/>
    <w:rsid w:val="006759C2"/>
    <w:rsid w:val="00675D79"/>
    <w:rsid w:val="00676059"/>
    <w:rsid w:val="00676152"/>
    <w:rsid w:val="006763F8"/>
    <w:rsid w:val="00680661"/>
    <w:rsid w:val="00680AC8"/>
    <w:rsid w:val="00680C53"/>
    <w:rsid w:val="00681AF6"/>
    <w:rsid w:val="00681B7F"/>
    <w:rsid w:val="00681DCA"/>
    <w:rsid w:val="006820A0"/>
    <w:rsid w:val="00682251"/>
    <w:rsid w:val="00682322"/>
    <w:rsid w:val="006824E3"/>
    <w:rsid w:val="00682766"/>
    <w:rsid w:val="0068280F"/>
    <w:rsid w:val="006828D8"/>
    <w:rsid w:val="0068323D"/>
    <w:rsid w:val="0068327E"/>
    <w:rsid w:val="0068395F"/>
    <w:rsid w:val="0068439C"/>
    <w:rsid w:val="006848F2"/>
    <w:rsid w:val="00684DB8"/>
    <w:rsid w:val="00684FCC"/>
    <w:rsid w:val="006850A1"/>
    <w:rsid w:val="0068525B"/>
    <w:rsid w:val="00685589"/>
    <w:rsid w:val="00685917"/>
    <w:rsid w:val="00685B56"/>
    <w:rsid w:val="00686074"/>
    <w:rsid w:val="00686E25"/>
    <w:rsid w:val="00686F09"/>
    <w:rsid w:val="006872F8"/>
    <w:rsid w:val="006874B0"/>
    <w:rsid w:val="00687EF7"/>
    <w:rsid w:val="00687F53"/>
    <w:rsid w:val="0069016D"/>
    <w:rsid w:val="006901B9"/>
    <w:rsid w:val="00690327"/>
    <w:rsid w:val="0069075E"/>
    <w:rsid w:val="00690D21"/>
    <w:rsid w:val="006913DC"/>
    <w:rsid w:val="00691893"/>
    <w:rsid w:val="00691C7B"/>
    <w:rsid w:val="00691F3D"/>
    <w:rsid w:val="006920FD"/>
    <w:rsid w:val="0069224C"/>
    <w:rsid w:val="006924BB"/>
    <w:rsid w:val="00692979"/>
    <w:rsid w:val="00692AC2"/>
    <w:rsid w:val="0069381D"/>
    <w:rsid w:val="00693A61"/>
    <w:rsid w:val="00693AC5"/>
    <w:rsid w:val="00693B43"/>
    <w:rsid w:val="00693BBD"/>
    <w:rsid w:val="00693DB3"/>
    <w:rsid w:val="0069410B"/>
    <w:rsid w:val="006941D0"/>
    <w:rsid w:val="006945E2"/>
    <w:rsid w:val="00694FA3"/>
    <w:rsid w:val="00695671"/>
    <w:rsid w:val="00695CBA"/>
    <w:rsid w:val="00695D78"/>
    <w:rsid w:val="00695F76"/>
    <w:rsid w:val="00696475"/>
    <w:rsid w:val="00696EB4"/>
    <w:rsid w:val="006972EB"/>
    <w:rsid w:val="00697630"/>
    <w:rsid w:val="00697B88"/>
    <w:rsid w:val="006A0173"/>
    <w:rsid w:val="006A0174"/>
    <w:rsid w:val="006A08EC"/>
    <w:rsid w:val="006A0C87"/>
    <w:rsid w:val="006A11B7"/>
    <w:rsid w:val="006A15D2"/>
    <w:rsid w:val="006A1787"/>
    <w:rsid w:val="006A244A"/>
    <w:rsid w:val="006A25F2"/>
    <w:rsid w:val="006A39C4"/>
    <w:rsid w:val="006A3A86"/>
    <w:rsid w:val="006A3AD3"/>
    <w:rsid w:val="006A40E0"/>
    <w:rsid w:val="006A4344"/>
    <w:rsid w:val="006A4373"/>
    <w:rsid w:val="006A4908"/>
    <w:rsid w:val="006A4949"/>
    <w:rsid w:val="006A4B0A"/>
    <w:rsid w:val="006A4E65"/>
    <w:rsid w:val="006A53BA"/>
    <w:rsid w:val="006A573D"/>
    <w:rsid w:val="006A5764"/>
    <w:rsid w:val="006A5F45"/>
    <w:rsid w:val="006A671C"/>
    <w:rsid w:val="006A709E"/>
    <w:rsid w:val="006A7124"/>
    <w:rsid w:val="006A7EF6"/>
    <w:rsid w:val="006A7FDE"/>
    <w:rsid w:val="006B0168"/>
    <w:rsid w:val="006B02F1"/>
    <w:rsid w:val="006B03DF"/>
    <w:rsid w:val="006B092F"/>
    <w:rsid w:val="006B0C48"/>
    <w:rsid w:val="006B12D9"/>
    <w:rsid w:val="006B13B9"/>
    <w:rsid w:val="006B1779"/>
    <w:rsid w:val="006B1B87"/>
    <w:rsid w:val="006B1CDD"/>
    <w:rsid w:val="006B2154"/>
    <w:rsid w:val="006B22C7"/>
    <w:rsid w:val="006B2547"/>
    <w:rsid w:val="006B2731"/>
    <w:rsid w:val="006B2873"/>
    <w:rsid w:val="006B3339"/>
    <w:rsid w:val="006B3B17"/>
    <w:rsid w:val="006B3B30"/>
    <w:rsid w:val="006B427B"/>
    <w:rsid w:val="006B49F8"/>
    <w:rsid w:val="006B4A65"/>
    <w:rsid w:val="006B4EA8"/>
    <w:rsid w:val="006B5673"/>
    <w:rsid w:val="006B58FE"/>
    <w:rsid w:val="006B5BAF"/>
    <w:rsid w:val="006B5ED7"/>
    <w:rsid w:val="006B5FA9"/>
    <w:rsid w:val="006B60C2"/>
    <w:rsid w:val="006B62BB"/>
    <w:rsid w:val="006B637A"/>
    <w:rsid w:val="006B640D"/>
    <w:rsid w:val="006B68A6"/>
    <w:rsid w:val="006B6E9F"/>
    <w:rsid w:val="006B75B0"/>
    <w:rsid w:val="006B7E34"/>
    <w:rsid w:val="006C00B5"/>
    <w:rsid w:val="006C01C1"/>
    <w:rsid w:val="006C042E"/>
    <w:rsid w:val="006C0965"/>
    <w:rsid w:val="006C0D49"/>
    <w:rsid w:val="006C11B0"/>
    <w:rsid w:val="006C1635"/>
    <w:rsid w:val="006C1735"/>
    <w:rsid w:val="006C19E4"/>
    <w:rsid w:val="006C22BA"/>
    <w:rsid w:val="006C236E"/>
    <w:rsid w:val="006C2387"/>
    <w:rsid w:val="006C23E1"/>
    <w:rsid w:val="006C26AC"/>
    <w:rsid w:val="006C3411"/>
    <w:rsid w:val="006C3C50"/>
    <w:rsid w:val="006C4398"/>
    <w:rsid w:val="006C4530"/>
    <w:rsid w:val="006C482E"/>
    <w:rsid w:val="006C4992"/>
    <w:rsid w:val="006C5277"/>
    <w:rsid w:val="006C5639"/>
    <w:rsid w:val="006C5673"/>
    <w:rsid w:val="006C5896"/>
    <w:rsid w:val="006C5B03"/>
    <w:rsid w:val="006C5B1B"/>
    <w:rsid w:val="006C5BE3"/>
    <w:rsid w:val="006C5E08"/>
    <w:rsid w:val="006C6012"/>
    <w:rsid w:val="006C627B"/>
    <w:rsid w:val="006C664D"/>
    <w:rsid w:val="006C7747"/>
    <w:rsid w:val="006C779D"/>
    <w:rsid w:val="006D027F"/>
    <w:rsid w:val="006D0483"/>
    <w:rsid w:val="006D0C35"/>
    <w:rsid w:val="006D0E5A"/>
    <w:rsid w:val="006D0F23"/>
    <w:rsid w:val="006D1048"/>
    <w:rsid w:val="006D14EC"/>
    <w:rsid w:val="006D1E2C"/>
    <w:rsid w:val="006D235E"/>
    <w:rsid w:val="006D2C52"/>
    <w:rsid w:val="006D2FF4"/>
    <w:rsid w:val="006D307F"/>
    <w:rsid w:val="006D30BE"/>
    <w:rsid w:val="006D3228"/>
    <w:rsid w:val="006D351C"/>
    <w:rsid w:val="006D3528"/>
    <w:rsid w:val="006D35BD"/>
    <w:rsid w:val="006D3744"/>
    <w:rsid w:val="006D378E"/>
    <w:rsid w:val="006D3E68"/>
    <w:rsid w:val="006D4096"/>
    <w:rsid w:val="006D459F"/>
    <w:rsid w:val="006D45BC"/>
    <w:rsid w:val="006D494A"/>
    <w:rsid w:val="006D4CC0"/>
    <w:rsid w:val="006D4D65"/>
    <w:rsid w:val="006D559F"/>
    <w:rsid w:val="006D5BF7"/>
    <w:rsid w:val="006D5D44"/>
    <w:rsid w:val="006D6070"/>
    <w:rsid w:val="006D6412"/>
    <w:rsid w:val="006D6545"/>
    <w:rsid w:val="006D6577"/>
    <w:rsid w:val="006D6636"/>
    <w:rsid w:val="006D69B6"/>
    <w:rsid w:val="006D69D2"/>
    <w:rsid w:val="006D6E21"/>
    <w:rsid w:val="006D71E2"/>
    <w:rsid w:val="006D7282"/>
    <w:rsid w:val="006D758F"/>
    <w:rsid w:val="006D75BA"/>
    <w:rsid w:val="006D78EA"/>
    <w:rsid w:val="006D7BD0"/>
    <w:rsid w:val="006D7C30"/>
    <w:rsid w:val="006D7D13"/>
    <w:rsid w:val="006E01D3"/>
    <w:rsid w:val="006E056F"/>
    <w:rsid w:val="006E08EC"/>
    <w:rsid w:val="006E09DF"/>
    <w:rsid w:val="006E0CB0"/>
    <w:rsid w:val="006E14D7"/>
    <w:rsid w:val="006E1602"/>
    <w:rsid w:val="006E17DD"/>
    <w:rsid w:val="006E1827"/>
    <w:rsid w:val="006E1A0A"/>
    <w:rsid w:val="006E1B90"/>
    <w:rsid w:val="006E1C66"/>
    <w:rsid w:val="006E2275"/>
    <w:rsid w:val="006E2280"/>
    <w:rsid w:val="006E262D"/>
    <w:rsid w:val="006E2BCB"/>
    <w:rsid w:val="006E3851"/>
    <w:rsid w:val="006E4465"/>
    <w:rsid w:val="006E4474"/>
    <w:rsid w:val="006E4EC3"/>
    <w:rsid w:val="006E6715"/>
    <w:rsid w:val="006E685C"/>
    <w:rsid w:val="006E70E4"/>
    <w:rsid w:val="006E762A"/>
    <w:rsid w:val="006E77A5"/>
    <w:rsid w:val="006E77E0"/>
    <w:rsid w:val="006F0657"/>
    <w:rsid w:val="006F0851"/>
    <w:rsid w:val="006F0BA8"/>
    <w:rsid w:val="006F124C"/>
    <w:rsid w:val="006F141E"/>
    <w:rsid w:val="006F14BE"/>
    <w:rsid w:val="006F2E76"/>
    <w:rsid w:val="006F2F5B"/>
    <w:rsid w:val="006F30E7"/>
    <w:rsid w:val="006F31A1"/>
    <w:rsid w:val="006F3218"/>
    <w:rsid w:val="006F3549"/>
    <w:rsid w:val="006F3596"/>
    <w:rsid w:val="006F3893"/>
    <w:rsid w:val="006F3A06"/>
    <w:rsid w:val="006F3E80"/>
    <w:rsid w:val="006F3FE1"/>
    <w:rsid w:val="006F429D"/>
    <w:rsid w:val="006F46E4"/>
    <w:rsid w:val="006F475C"/>
    <w:rsid w:val="006F4F28"/>
    <w:rsid w:val="006F501C"/>
    <w:rsid w:val="006F5610"/>
    <w:rsid w:val="006F59D2"/>
    <w:rsid w:val="006F5AF4"/>
    <w:rsid w:val="006F5C77"/>
    <w:rsid w:val="006F5F55"/>
    <w:rsid w:val="006F61AD"/>
    <w:rsid w:val="006F628E"/>
    <w:rsid w:val="006F6A68"/>
    <w:rsid w:val="006F6B64"/>
    <w:rsid w:val="006F76FA"/>
    <w:rsid w:val="006F7751"/>
    <w:rsid w:val="006F7A98"/>
    <w:rsid w:val="006F7DC6"/>
    <w:rsid w:val="00700102"/>
    <w:rsid w:val="00700120"/>
    <w:rsid w:val="0070094C"/>
    <w:rsid w:val="00700A76"/>
    <w:rsid w:val="00700FC5"/>
    <w:rsid w:val="00700FE1"/>
    <w:rsid w:val="00701195"/>
    <w:rsid w:val="007018BE"/>
    <w:rsid w:val="007026A7"/>
    <w:rsid w:val="007027EB"/>
    <w:rsid w:val="00702970"/>
    <w:rsid w:val="00702CD7"/>
    <w:rsid w:val="00702CE2"/>
    <w:rsid w:val="007031DC"/>
    <w:rsid w:val="0070336B"/>
    <w:rsid w:val="007035A0"/>
    <w:rsid w:val="007035C5"/>
    <w:rsid w:val="0070367D"/>
    <w:rsid w:val="00703A91"/>
    <w:rsid w:val="00703B91"/>
    <w:rsid w:val="00703F55"/>
    <w:rsid w:val="0070474A"/>
    <w:rsid w:val="00704F54"/>
    <w:rsid w:val="007051DF"/>
    <w:rsid w:val="00705893"/>
    <w:rsid w:val="00705B92"/>
    <w:rsid w:val="00705C1E"/>
    <w:rsid w:val="00705C3C"/>
    <w:rsid w:val="007065E8"/>
    <w:rsid w:val="007066D3"/>
    <w:rsid w:val="00706A3A"/>
    <w:rsid w:val="00706A96"/>
    <w:rsid w:val="00707549"/>
    <w:rsid w:val="0070754E"/>
    <w:rsid w:val="0070762E"/>
    <w:rsid w:val="007076AE"/>
    <w:rsid w:val="00707A3C"/>
    <w:rsid w:val="00707AC6"/>
    <w:rsid w:val="00707D38"/>
    <w:rsid w:val="00707E41"/>
    <w:rsid w:val="00710FFA"/>
    <w:rsid w:val="007116D2"/>
    <w:rsid w:val="00711DCA"/>
    <w:rsid w:val="00711E86"/>
    <w:rsid w:val="00711FDF"/>
    <w:rsid w:val="007123C5"/>
    <w:rsid w:val="007126F2"/>
    <w:rsid w:val="007127F5"/>
    <w:rsid w:val="00713C18"/>
    <w:rsid w:val="00713C46"/>
    <w:rsid w:val="00713F14"/>
    <w:rsid w:val="007140C1"/>
    <w:rsid w:val="00714507"/>
    <w:rsid w:val="0071518C"/>
    <w:rsid w:val="00715558"/>
    <w:rsid w:val="00715622"/>
    <w:rsid w:val="00715BBA"/>
    <w:rsid w:val="00715F2A"/>
    <w:rsid w:val="00716C2E"/>
    <w:rsid w:val="00716D54"/>
    <w:rsid w:val="007173C5"/>
    <w:rsid w:val="0071778F"/>
    <w:rsid w:val="00720958"/>
    <w:rsid w:val="00720CE9"/>
    <w:rsid w:val="00720EF1"/>
    <w:rsid w:val="00720F05"/>
    <w:rsid w:val="00720F4E"/>
    <w:rsid w:val="007210EE"/>
    <w:rsid w:val="007212A3"/>
    <w:rsid w:val="007216A4"/>
    <w:rsid w:val="0072171B"/>
    <w:rsid w:val="007222E8"/>
    <w:rsid w:val="00722ABF"/>
    <w:rsid w:val="00722C6F"/>
    <w:rsid w:val="0072342F"/>
    <w:rsid w:val="0072397B"/>
    <w:rsid w:val="00723C47"/>
    <w:rsid w:val="00723CD4"/>
    <w:rsid w:val="00723F5A"/>
    <w:rsid w:val="007240BE"/>
    <w:rsid w:val="00724521"/>
    <w:rsid w:val="007246D9"/>
    <w:rsid w:val="0072490A"/>
    <w:rsid w:val="00724A8C"/>
    <w:rsid w:val="00724BD1"/>
    <w:rsid w:val="007258F0"/>
    <w:rsid w:val="007259EB"/>
    <w:rsid w:val="007260B0"/>
    <w:rsid w:val="007260C8"/>
    <w:rsid w:val="007261D7"/>
    <w:rsid w:val="007262F7"/>
    <w:rsid w:val="00726DB7"/>
    <w:rsid w:val="007278E6"/>
    <w:rsid w:val="00727B95"/>
    <w:rsid w:val="00730260"/>
    <w:rsid w:val="00730424"/>
    <w:rsid w:val="007306D5"/>
    <w:rsid w:val="00730861"/>
    <w:rsid w:val="00730B5C"/>
    <w:rsid w:val="00730CCF"/>
    <w:rsid w:val="007311C8"/>
    <w:rsid w:val="007314D7"/>
    <w:rsid w:val="00731610"/>
    <w:rsid w:val="00731668"/>
    <w:rsid w:val="00731F4D"/>
    <w:rsid w:val="007320F7"/>
    <w:rsid w:val="0073214C"/>
    <w:rsid w:val="00732EB9"/>
    <w:rsid w:val="00732F8A"/>
    <w:rsid w:val="007331CE"/>
    <w:rsid w:val="007336A3"/>
    <w:rsid w:val="007336E1"/>
    <w:rsid w:val="0073400C"/>
    <w:rsid w:val="007341E8"/>
    <w:rsid w:val="00734397"/>
    <w:rsid w:val="007343E5"/>
    <w:rsid w:val="00734539"/>
    <w:rsid w:val="0073476E"/>
    <w:rsid w:val="00734C3B"/>
    <w:rsid w:val="00735243"/>
    <w:rsid w:val="007356E3"/>
    <w:rsid w:val="007358E7"/>
    <w:rsid w:val="00735A2F"/>
    <w:rsid w:val="00735FCB"/>
    <w:rsid w:val="007360D1"/>
    <w:rsid w:val="00736CCC"/>
    <w:rsid w:val="00737567"/>
    <w:rsid w:val="00737628"/>
    <w:rsid w:val="00737756"/>
    <w:rsid w:val="007379BF"/>
    <w:rsid w:val="00740502"/>
    <w:rsid w:val="007406DC"/>
    <w:rsid w:val="00740796"/>
    <w:rsid w:val="00740EA8"/>
    <w:rsid w:val="007412BD"/>
    <w:rsid w:val="007416AE"/>
    <w:rsid w:val="00741933"/>
    <w:rsid w:val="0074197A"/>
    <w:rsid w:val="00741A91"/>
    <w:rsid w:val="00741B1D"/>
    <w:rsid w:val="00741CDF"/>
    <w:rsid w:val="007421FB"/>
    <w:rsid w:val="0074222B"/>
    <w:rsid w:val="00742983"/>
    <w:rsid w:val="00742C65"/>
    <w:rsid w:val="00742C76"/>
    <w:rsid w:val="007439E2"/>
    <w:rsid w:val="00745F46"/>
    <w:rsid w:val="00746008"/>
    <w:rsid w:val="007464DD"/>
    <w:rsid w:val="00746914"/>
    <w:rsid w:val="00746C1C"/>
    <w:rsid w:val="00746E12"/>
    <w:rsid w:val="00746EAC"/>
    <w:rsid w:val="007476E6"/>
    <w:rsid w:val="00747BDF"/>
    <w:rsid w:val="00747CA3"/>
    <w:rsid w:val="00747D05"/>
    <w:rsid w:val="00747F25"/>
    <w:rsid w:val="00750798"/>
    <w:rsid w:val="00751BCE"/>
    <w:rsid w:val="00751F26"/>
    <w:rsid w:val="007522C7"/>
    <w:rsid w:val="007524AF"/>
    <w:rsid w:val="00752545"/>
    <w:rsid w:val="007529CB"/>
    <w:rsid w:val="00752BB7"/>
    <w:rsid w:val="00752F84"/>
    <w:rsid w:val="007532C1"/>
    <w:rsid w:val="007532E6"/>
    <w:rsid w:val="0075342C"/>
    <w:rsid w:val="00753730"/>
    <w:rsid w:val="00753DFA"/>
    <w:rsid w:val="0075462B"/>
    <w:rsid w:val="007546CF"/>
    <w:rsid w:val="00754B4A"/>
    <w:rsid w:val="00754EAB"/>
    <w:rsid w:val="00754EDD"/>
    <w:rsid w:val="007557D7"/>
    <w:rsid w:val="00755A7C"/>
    <w:rsid w:val="00755D30"/>
    <w:rsid w:val="00756083"/>
    <w:rsid w:val="007560F6"/>
    <w:rsid w:val="00756BE9"/>
    <w:rsid w:val="00757393"/>
    <w:rsid w:val="00757412"/>
    <w:rsid w:val="00757DC8"/>
    <w:rsid w:val="00760252"/>
    <w:rsid w:val="00760AB6"/>
    <w:rsid w:val="00760E9D"/>
    <w:rsid w:val="00760F41"/>
    <w:rsid w:val="00761DA9"/>
    <w:rsid w:val="0076239A"/>
    <w:rsid w:val="00762640"/>
    <w:rsid w:val="00762ADE"/>
    <w:rsid w:val="00762B5B"/>
    <w:rsid w:val="00762C1D"/>
    <w:rsid w:val="007632F3"/>
    <w:rsid w:val="00763383"/>
    <w:rsid w:val="007635C3"/>
    <w:rsid w:val="00763602"/>
    <w:rsid w:val="00763748"/>
    <w:rsid w:val="007637F4"/>
    <w:rsid w:val="007640C7"/>
    <w:rsid w:val="007643CD"/>
    <w:rsid w:val="007647A6"/>
    <w:rsid w:val="00765145"/>
    <w:rsid w:val="0076528E"/>
    <w:rsid w:val="00765A7C"/>
    <w:rsid w:val="00765CB7"/>
    <w:rsid w:val="00765F0C"/>
    <w:rsid w:val="00766247"/>
    <w:rsid w:val="007662CB"/>
    <w:rsid w:val="0076665F"/>
    <w:rsid w:val="00766699"/>
    <w:rsid w:val="007666EC"/>
    <w:rsid w:val="00767C3B"/>
    <w:rsid w:val="00767DBE"/>
    <w:rsid w:val="00767F5F"/>
    <w:rsid w:val="00770086"/>
    <w:rsid w:val="00770394"/>
    <w:rsid w:val="00770754"/>
    <w:rsid w:val="00770A9C"/>
    <w:rsid w:val="00770AC0"/>
    <w:rsid w:val="00771119"/>
    <w:rsid w:val="00771267"/>
    <w:rsid w:val="007712B7"/>
    <w:rsid w:val="00771DBF"/>
    <w:rsid w:val="00771F93"/>
    <w:rsid w:val="00771FA9"/>
    <w:rsid w:val="00772C11"/>
    <w:rsid w:val="007732E3"/>
    <w:rsid w:val="00773724"/>
    <w:rsid w:val="00773773"/>
    <w:rsid w:val="007737CE"/>
    <w:rsid w:val="00773A70"/>
    <w:rsid w:val="00774384"/>
    <w:rsid w:val="00774AAD"/>
    <w:rsid w:val="00774AF4"/>
    <w:rsid w:val="00774E08"/>
    <w:rsid w:val="00774E8F"/>
    <w:rsid w:val="0077509E"/>
    <w:rsid w:val="00775297"/>
    <w:rsid w:val="007753FA"/>
    <w:rsid w:val="00775871"/>
    <w:rsid w:val="00775E8D"/>
    <w:rsid w:val="007760A2"/>
    <w:rsid w:val="007768DF"/>
    <w:rsid w:val="00776E7C"/>
    <w:rsid w:val="00776F49"/>
    <w:rsid w:val="007775BF"/>
    <w:rsid w:val="007777BE"/>
    <w:rsid w:val="0077781A"/>
    <w:rsid w:val="00777840"/>
    <w:rsid w:val="00777A44"/>
    <w:rsid w:val="00777A72"/>
    <w:rsid w:val="00780407"/>
    <w:rsid w:val="007804E3"/>
    <w:rsid w:val="00780565"/>
    <w:rsid w:val="00780609"/>
    <w:rsid w:val="00780932"/>
    <w:rsid w:val="007809F0"/>
    <w:rsid w:val="00780C90"/>
    <w:rsid w:val="0078146E"/>
    <w:rsid w:val="00781EA2"/>
    <w:rsid w:val="007824B4"/>
    <w:rsid w:val="007827CB"/>
    <w:rsid w:val="00782F35"/>
    <w:rsid w:val="007833F8"/>
    <w:rsid w:val="00783410"/>
    <w:rsid w:val="007835ED"/>
    <w:rsid w:val="0078387D"/>
    <w:rsid w:val="00783F5B"/>
    <w:rsid w:val="007843A8"/>
    <w:rsid w:val="00784B6E"/>
    <w:rsid w:val="00784B7D"/>
    <w:rsid w:val="00784EF5"/>
    <w:rsid w:val="00784F66"/>
    <w:rsid w:val="0078516D"/>
    <w:rsid w:val="00785669"/>
    <w:rsid w:val="00785773"/>
    <w:rsid w:val="0078584F"/>
    <w:rsid w:val="007858B7"/>
    <w:rsid w:val="00786D73"/>
    <w:rsid w:val="00786F06"/>
    <w:rsid w:val="007873FE"/>
    <w:rsid w:val="007876B9"/>
    <w:rsid w:val="0079022F"/>
    <w:rsid w:val="007908C1"/>
    <w:rsid w:val="00790B6C"/>
    <w:rsid w:val="00790DD9"/>
    <w:rsid w:val="00790E31"/>
    <w:rsid w:val="00790E49"/>
    <w:rsid w:val="00791083"/>
    <w:rsid w:val="00791488"/>
    <w:rsid w:val="0079172A"/>
    <w:rsid w:val="0079172B"/>
    <w:rsid w:val="0079195D"/>
    <w:rsid w:val="00791D5A"/>
    <w:rsid w:val="0079206C"/>
    <w:rsid w:val="00792473"/>
    <w:rsid w:val="007926FC"/>
    <w:rsid w:val="00792843"/>
    <w:rsid w:val="00793426"/>
    <w:rsid w:val="007936DC"/>
    <w:rsid w:val="007939D7"/>
    <w:rsid w:val="00793BE0"/>
    <w:rsid w:val="00793D47"/>
    <w:rsid w:val="00794821"/>
    <w:rsid w:val="007948AC"/>
    <w:rsid w:val="00794F23"/>
    <w:rsid w:val="00794FE7"/>
    <w:rsid w:val="00795FAB"/>
    <w:rsid w:val="007968C0"/>
    <w:rsid w:val="00796A0A"/>
    <w:rsid w:val="00796CDA"/>
    <w:rsid w:val="00796F77"/>
    <w:rsid w:val="007970FC"/>
    <w:rsid w:val="00797298"/>
    <w:rsid w:val="007972AF"/>
    <w:rsid w:val="0079779D"/>
    <w:rsid w:val="00797DAE"/>
    <w:rsid w:val="00797E8C"/>
    <w:rsid w:val="007A0492"/>
    <w:rsid w:val="007A0593"/>
    <w:rsid w:val="007A11DA"/>
    <w:rsid w:val="007A15C9"/>
    <w:rsid w:val="007A203A"/>
    <w:rsid w:val="007A217C"/>
    <w:rsid w:val="007A229A"/>
    <w:rsid w:val="007A244C"/>
    <w:rsid w:val="007A24DF"/>
    <w:rsid w:val="007A29EF"/>
    <w:rsid w:val="007A33BA"/>
    <w:rsid w:val="007A3530"/>
    <w:rsid w:val="007A3616"/>
    <w:rsid w:val="007A37CF"/>
    <w:rsid w:val="007A3A59"/>
    <w:rsid w:val="007A3DF5"/>
    <w:rsid w:val="007A3E38"/>
    <w:rsid w:val="007A3EF2"/>
    <w:rsid w:val="007A46C0"/>
    <w:rsid w:val="007A4A2D"/>
    <w:rsid w:val="007A4CB8"/>
    <w:rsid w:val="007A4D0F"/>
    <w:rsid w:val="007A56EC"/>
    <w:rsid w:val="007A5A72"/>
    <w:rsid w:val="007A5BF5"/>
    <w:rsid w:val="007A6312"/>
    <w:rsid w:val="007A6322"/>
    <w:rsid w:val="007A657E"/>
    <w:rsid w:val="007A6586"/>
    <w:rsid w:val="007A6B5E"/>
    <w:rsid w:val="007A6C4D"/>
    <w:rsid w:val="007A6D5A"/>
    <w:rsid w:val="007A7865"/>
    <w:rsid w:val="007A79C7"/>
    <w:rsid w:val="007A7EB4"/>
    <w:rsid w:val="007B00DD"/>
    <w:rsid w:val="007B0719"/>
    <w:rsid w:val="007B0ADB"/>
    <w:rsid w:val="007B0C76"/>
    <w:rsid w:val="007B0D95"/>
    <w:rsid w:val="007B0DC5"/>
    <w:rsid w:val="007B150D"/>
    <w:rsid w:val="007B195E"/>
    <w:rsid w:val="007B212B"/>
    <w:rsid w:val="007B23D7"/>
    <w:rsid w:val="007B29F5"/>
    <w:rsid w:val="007B2EBE"/>
    <w:rsid w:val="007B324A"/>
    <w:rsid w:val="007B3484"/>
    <w:rsid w:val="007B3802"/>
    <w:rsid w:val="007B3939"/>
    <w:rsid w:val="007B3BA7"/>
    <w:rsid w:val="007B3BC4"/>
    <w:rsid w:val="007B3C45"/>
    <w:rsid w:val="007B4319"/>
    <w:rsid w:val="007B432C"/>
    <w:rsid w:val="007B4596"/>
    <w:rsid w:val="007B4623"/>
    <w:rsid w:val="007B4DFF"/>
    <w:rsid w:val="007B4ED6"/>
    <w:rsid w:val="007B50B2"/>
    <w:rsid w:val="007B6CF4"/>
    <w:rsid w:val="007B77B3"/>
    <w:rsid w:val="007C02F5"/>
    <w:rsid w:val="007C129C"/>
    <w:rsid w:val="007C12C8"/>
    <w:rsid w:val="007C1CDE"/>
    <w:rsid w:val="007C20AA"/>
    <w:rsid w:val="007C25C8"/>
    <w:rsid w:val="007C29C9"/>
    <w:rsid w:val="007C2A39"/>
    <w:rsid w:val="007C2D62"/>
    <w:rsid w:val="007C30DD"/>
    <w:rsid w:val="007C31AC"/>
    <w:rsid w:val="007C35E2"/>
    <w:rsid w:val="007C3879"/>
    <w:rsid w:val="007C3DD4"/>
    <w:rsid w:val="007C436A"/>
    <w:rsid w:val="007C441A"/>
    <w:rsid w:val="007C473C"/>
    <w:rsid w:val="007C4AC7"/>
    <w:rsid w:val="007C4B58"/>
    <w:rsid w:val="007C4D18"/>
    <w:rsid w:val="007C5163"/>
    <w:rsid w:val="007C57D2"/>
    <w:rsid w:val="007C58A1"/>
    <w:rsid w:val="007C6418"/>
    <w:rsid w:val="007C686B"/>
    <w:rsid w:val="007C6A71"/>
    <w:rsid w:val="007C722B"/>
    <w:rsid w:val="007C7384"/>
    <w:rsid w:val="007C766E"/>
    <w:rsid w:val="007C7692"/>
    <w:rsid w:val="007C7B90"/>
    <w:rsid w:val="007D0454"/>
    <w:rsid w:val="007D0C98"/>
    <w:rsid w:val="007D0E69"/>
    <w:rsid w:val="007D14C9"/>
    <w:rsid w:val="007D1596"/>
    <w:rsid w:val="007D1CA3"/>
    <w:rsid w:val="007D1EB9"/>
    <w:rsid w:val="007D24E8"/>
    <w:rsid w:val="007D24F4"/>
    <w:rsid w:val="007D298A"/>
    <w:rsid w:val="007D2DDB"/>
    <w:rsid w:val="007D3331"/>
    <w:rsid w:val="007D3516"/>
    <w:rsid w:val="007D3680"/>
    <w:rsid w:val="007D3A71"/>
    <w:rsid w:val="007D3FB3"/>
    <w:rsid w:val="007D4588"/>
    <w:rsid w:val="007D46F2"/>
    <w:rsid w:val="007D49A8"/>
    <w:rsid w:val="007D4CD4"/>
    <w:rsid w:val="007D4CEF"/>
    <w:rsid w:val="007D4E4E"/>
    <w:rsid w:val="007D5232"/>
    <w:rsid w:val="007D586B"/>
    <w:rsid w:val="007D5924"/>
    <w:rsid w:val="007D6EB8"/>
    <w:rsid w:val="007D7153"/>
    <w:rsid w:val="007D7213"/>
    <w:rsid w:val="007D7B93"/>
    <w:rsid w:val="007D7CE9"/>
    <w:rsid w:val="007D7D43"/>
    <w:rsid w:val="007D7E36"/>
    <w:rsid w:val="007E085C"/>
    <w:rsid w:val="007E1C2D"/>
    <w:rsid w:val="007E1F14"/>
    <w:rsid w:val="007E20D2"/>
    <w:rsid w:val="007E2415"/>
    <w:rsid w:val="007E2C0D"/>
    <w:rsid w:val="007E2C37"/>
    <w:rsid w:val="007E3E60"/>
    <w:rsid w:val="007E407D"/>
    <w:rsid w:val="007E4879"/>
    <w:rsid w:val="007E48E4"/>
    <w:rsid w:val="007E4FD6"/>
    <w:rsid w:val="007E51C5"/>
    <w:rsid w:val="007E53A5"/>
    <w:rsid w:val="007E548B"/>
    <w:rsid w:val="007E5548"/>
    <w:rsid w:val="007E582D"/>
    <w:rsid w:val="007E5A57"/>
    <w:rsid w:val="007E5ABF"/>
    <w:rsid w:val="007E5D3E"/>
    <w:rsid w:val="007E5E65"/>
    <w:rsid w:val="007E5ECF"/>
    <w:rsid w:val="007E6BD2"/>
    <w:rsid w:val="007E6BFA"/>
    <w:rsid w:val="007E7027"/>
    <w:rsid w:val="007E72D8"/>
    <w:rsid w:val="007E7A4F"/>
    <w:rsid w:val="007E7B95"/>
    <w:rsid w:val="007F0969"/>
    <w:rsid w:val="007F0A64"/>
    <w:rsid w:val="007F0E0B"/>
    <w:rsid w:val="007F1316"/>
    <w:rsid w:val="007F183A"/>
    <w:rsid w:val="007F192E"/>
    <w:rsid w:val="007F1F9F"/>
    <w:rsid w:val="007F2012"/>
    <w:rsid w:val="007F2634"/>
    <w:rsid w:val="007F277B"/>
    <w:rsid w:val="007F3004"/>
    <w:rsid w:val="007F367B"/>
    <w:rsid w:val="007F3B51"/>
    <w:rsid w:val="007F3BA1"/>
    <w:rsid w:val="007F3EC4"/>
    <w:rsid w:val="007F430D"/>
    <w:rsid w:val="007F43EA"/>
    <w:rsid w:val="007F45CC"/>
    <w:rsid w:val="007F4735"/>
    <w:rsid w:val="007F47FE"/>
    <w:rsid w:val="007F48D5"/>
    <w:rsid w:val="007F4AAB"/>
    <w:rsid w:val="007F5194"/>
    <w:rsid w:val="007F5615"/>
    <w:rsid w:val="007F5E6C"/>
    <w:rsid w:val="007F5E76"/>
    <w:rsid w:val="007F6A89"/>
    <w:rsid w:val="007F6B0B"/>
    <w:rsid w:val="007F6D10"/>
    <w:rsid w:val="007F6DD4"/>
    <w:rsid w:val="007F6E22"/>
    <w:rsid w:val="007F7029"/>
    <w:rsid w:val="007F7342"/>
    <w:rsid w:val="007F749C"/>
    <w:rsid w:val="007F7B1E"/>
    <w:rsid w:val="007F7E0E"/>
    <w:rsid w:val="007F7FD2"/>
    <w:rsid w:val="00800039"/>
    <w:rsid w:val="008000EF"/>
    <w:rsid w:val="00800835"/>
    <w:rsid w:val="008008B4"/>
    <w:rsid w:val="008008C6"/>
    <w:rsid w:val="00800B0B"/>
    <w:rsid w:val="0080113C"/>
    <w:rsid w:val="0080130C"/>
    <w:rsid w:val="00801ACF"/>
    <w:rsid w:val="0080233B"/>
    <w:rsid w:val="008029A5"/>
    <w:rsid w:val="00802B66"/>
    <w:rsid w:val="008033BD"/>
    <w:rsid w:val="008034DD"/>
    <w:rsid w:val="00804034"/>
    <w:rsid w:val="0080415C"/>
    <w:rsid w:val="00804952"/>
    <w:rsid w:val="008058FB"/>
    <w:rsid w:val="00805EC6"/>
    <w:rsid w:val="00806467"/>
    <w:rsid w:val="00806A76"/>
    <w:rsid w:val="00806B1C"/>
    <w:rsid w:val="00806B1D"/>
    <w:rsid w:val="00806FE1"/>
    <w:rsid w:val="00807090"/>
    <w:rsid w:val="008076A9"/>
    <w:rsid w:val="00810624"/>
    <w:rsid w:val="008108F1"/>
    <w:rsid w:val="008109CF"/>
    <w:rsid w:val="008114A7"/>
    <w:rsid w:val="0081179A"/>
    <w:rsid w:val="00811985"/>
    <w:rsid w:val="00811DA7"/>
    <w:rsid w:val="00811F8C"/>
    <w:rsid w:val="008123DB"/>
    <w:rsid w:val="008125B2"/>
    <w:rsid w:val="00812604"/>
    <w:rsid w:val="00812FBE"/>
    <w:rsid w:val="00813121"/>
    <w:rsid w:val="008137C8"/>
    <w:rsid w:val="00813AD5"/>
    <w:rsid w:val="00814579"/>
    <w:rsid w:val="008147A0"/>
    <w:rsid w:val="00814994"/>
    <w:rsid w:val="00814997"/>
    <w:rsid w:val="00814BFE"/>
    <w:rsid w:val="00814FA0"/>
    <w:rsid w:val="008158A0"/>
    <w:rsid w:val="008159FA"/>
    <w:rsid w:val="00815CA5"/>
    <w:rsid w:val="00815E6D"/>
    <w:rsid w:val="00815EB5"/>
    <w:rsid w:val="008161FD"/>
    <w:rsid w:val="00816262"/>
    <w:rsid w:val="00816374"/>
    <w:rsid w:val="008165EF"/>
    <w:rsid w:val="00816633"/>
    <w:rsid w:val="00816A65"/>
    <w:rsid w:val="00816E7D"/>
    <w:rsid w:val="008170C4"/>
    <w:rsid w:val="00817DC5"/>
    <w:rsid w:val="008205A3"/>
    <w:rsid w:val="008205EA"/>
    <w:rsid w:val="00820859"/>
    <w:rsid w:val="00820958"/>
    <w:rsid w:val="00820CC5"/>
    <w:rsid w:val="00820EBE"/>
    <w:rsid w:val="00821680"/>
    <w:rsid w:val="008216E7"/>
    <w:rsid w:val="008217D6"/>
    <w:rsid w:val="00821BE8"/>
    <w:rsid w:val="00821D78"/>
    <w:rsid w:val="00822324"/>
    <w:rsid w:val="00822416"/>
    <w:rsid w:val="008224D0"/>
    <w:rsid w:val="008226D0"/>
    <w:rsid w:val="008228CB"/>
    <w:rsid w:val="00822ABF"/>
    <w:rsid w:val="00822D6D"/>
    <w:rsid w:val="00823214"/>
    <w:rsid w:val="008232E9"/>
    <w:rsid w:val="00823345"/>
    <w:rsid w:val="008233DD"/>
    <w:rsid w:val="00823603"/>
    <w:rsid w:val="00823C0C"/>
    <w:rsid w:val="00823DE8"/>
    <w:rsid w:val="00823FDC"/>
    <w:rsid w:val="00824612"/>
    <w:rsid w:val="0082472B"/>
    <w:rsid w:val="008247E7"/>
    <w:rsid w:val="00824836"/>
    <w:rsid w:val="00824F3F"/>
    <w:rsid w:val="00825113"/>
    <w:rsid w:val="00825C32"/>
    <w:rsid w:val="00825C98"/>
    <w:rsid w:val="00826121"/>
    <w:rsid w:val="0082652D"/>
    <w:rsid w:val="00826611"/>
    <w:rsid w:val="0082670F"/>
    <w:rsid w:val="008267AE"/>
    <w:rsid w:val="00826B45"/>
    <w:rsid w:val="00826DA4"/>
    <w:rsid w:val="0082728A"/>
    <w:rsid w:val="0082779B"/>
    <w:rsid w:val="008277BB"/>
    <w:rsid w:val="00827F7D"/>
    <w:rsid w:val="00830B67"/>
    <w:rsid w:val="00830C1E"/>
    <w:rsid w:val="00830E74"/>
    <w:rsid w:val="008315EE"/>
    <w:rsid w:val="008316DF"/>
    <w:rsid w:val="008319D4"/>
    <w:rsid w:val="00831A5C"/>
    <w:rsid w:val="008321A8"/>
    <w:rsid w:val="008322A6"/>
    <w:rsid w:val="00832942"/>
    <w:rsid w:val="00832BFD"/>
    <w:rsid w:val="008333BD"/>
    <w:rsid w:val="00833406"/>
    <w:rsid w:val="0083383C"/>
    <w:rsid w:val="00833F28"/>
    <w:rsid w:val="00833F82"/>
    <w:rsid w:val="0083425F"/>
    <w:rsid w:val="00835082"/>
    <w:rsid w:val="00835B68"/>
    <w:rsid w:val="00835C33"/>
    <w:rsid w:val="00835D91"/>
    <w:rsid w:val="00836416"/>
    <w:rsid w:val="008364CC"/>
    <w:rsid w:val="008364F9"/>
    <w:rsid w:val="0083755C"/>
    <w:rsid w:val="00837672"/>
    <w:rsid w:val="00837719"/>
    <w:rsid w:val="0083776E"/>
    <w:rsid w:val="00837943"/>
    <w:rsid w:val="00837E87"/>
    <w:rsid w:val="00837F71"/>
    <w:rsid w:val="008403EE"/>
    <w:rsid w:val="00840427"/>
    <w:rsid w:val="0084052A"/>
    <w:rsid w:val="00840C76"/>
    <w:rsid w:val="00840D8B"/>
    <w:rsid w:val="00840F10"/>
    <w:rsid w:val="00841697"/>
    <w:rsid w:val="0084216E"/>
    <w:rsid w:val="00842381"/>
    <w:rsid w:val="00842392"/>
    <w:rsid w:val="008424C1"/>
    <w:rsid w:val="008425AD"/>
    <w:rsid w:val="00842AA3"/>
    <w:rsid w:val="008431BA"/>
    <w:rsid w:val="00843335"/>
    <w:rsid w:val="00843429"/>
    <w:rsid w:val="008438E9"/>
    <w:rsid w:val="00843C7F"/>
    <w:rsid w:val="00843CC4"/>
    <w:rsid w:val="00844064"/>
    <w:rsid w:val="0084413D"/>
    <w:rsid w:val="0084473D"/>
    <w:rsid w:val="00844A26"/>
    <w:rsid w:val="00844BCB"/>
    <w:rsid w:val="00844E89"/>
    <w:rsid w:val="00845180"/>
    <w:rsid w:val="008457C4"/>
    <w:rsid w:val="00845B55"/>
    <w:rsid w:val="00845B6B"/>
    <w:rsid w:val="00845CF3"/>
    <w:rsid w:val="00845F17"/>
    <w:rsid w:val="00845F4F"/>
    <w:rsid w:val="008463D7"/>
    <w:rsid w:val="008463DD"/>
    <w:rsid w:val="008467C3"/>
    <w:rsid w:val="00847589"/>
    <w:rsid w:val="00847D1C"/>
    <w:rsid w:val="008500DB"/>
    <w:rsid w:val="00850808"/>
    <w:rsid w:val="00850992"/>
    <w:rsid w:val="00850DAA"/>
    <w:rsid w:val="00850F63"/>
    <w:rsid w:val="008513DB"/>
    <w:rsid w:val="00851487"/>
    <w:rsid w:val="008514D0"/>
    <w:rsid w:val="00852029"/>
    <w:rsid w:val="008539A2"/>
    <w:rsid w:val="00853C2F"/>
    <w:rsid w:val="00853EB1"/>
    <w:rsid w:val="00854059"/>
    <w:rsid w:val="0085409E"/>
    <w:rsid w:val="008541CE"/>
    <w:rsid w:val="008542E9"/>
    <w:rsid w:val="00854345"/>
    <w:rsid w:val="00854A26"/>
    <w:rsid w:val="00855581"/>
    <w:rsid w:val="0085570B"/>
    <w:rsid w:val="00855885"/>
    <w:rsid w:val="008558CB"/>
    <w:rsid w:val="00855ADF"/>
    <w:rsid w:val="00856714"/>
    <w:rsid w:val="0085691E"/>
    <w:rsid w:val="00856DFE"/>
    <w:rsid w:val="00857A4B"/>
    <w:rsid w:val="00857BD7"/>
    <w:rsid w:val="00857C41"/>
    <w:rsid w:val="00857C61"/>
    <w:rsid w:val="00857FE3"/>
    <w:rsid w:val="00860490"/>
    <w:rsid w:val="008604A7"/>
    <w:rsid w:val="00860759"/>
    <w:rsid w:val="00860DDA"/>
    <w:rsid w:val="00860DF3"/>
    <w:rsid w:val="008610C4"/>
    <w:rsid w:val="008615A5"/>
    <w:rsid w:val="00861B0E"/>
    <w:rsid w:val="00862369"/>
    <w:rsid w:val="008623E9"/>
    <w:rsid w:val="0086261D"/>
    <w:rsid w:val="008626ED"/>
    <w:rsid w:val="00862C52"/>
    <w:rsid w:val="0086301B"/>
    <w:rsid w:val="00863CA4"/>
    <w:rsid w:val="008640E5"/>
    <w:rsid w:val="00864135"/>
    <w:rsid w:val="00864A69"/>
    <w:rsid w:val="00864A9E"/>
    <w:rsid w:val="00864DB6"/>
    <w:rsid w:val="0086536D"/>
    <w:rsid w:val="00865505"/>
    <w:rsid w:val="0086572F"/>
    <w:rsid w:val="008658B5"/>
    <w:rsid w:val="008659D3"/>
    <w:rsid w:val="0086677E"/>
    <w:rsid w:val="00866AB2"/>
    <w:rsid w:val="0086752A"/>
    <w:rsid w:val="00867685"/>
    <w:rsid w:val="00867873"/>
    <w:rsid w:val="00867BB4"/>
    <w:rsid w:val="008704B3"/>
    <w:rsid w:val="008705F0"/>
    <w:rsid w:val="00870754"/>
    <w:rsid w:val="00870EF7"/>
    <w:rsid w:val="00870EFD"/>
    <w:rsid w:val="00870F14"/>
    <w:rsid w:val="008710C8"/>
    <w:rsid w:val="00871354"/>
    <w:rsid w:val="008716B6"/>
    <w:rsid w:val="008716FE"/>
    <w:rsid w:val="00871A34"/>
    <w:rsid w:val="0087212D"/>
    <w:rsid w:val="0087258B"/>
    <w:rsid w:val="00872A04"/>
    <w:rsid w:val="00872C75"/>
    <w:rsid w:val="00872D09"/>
    <w:rsid w:val="00872E64"/>
    <w:rsid w:val="00873048"/>
    <w:rsid w:val="008737AD"/>
    <w:rsid w:val="008737BC"/>
    <w:rsid w:val="008739F0"/>
    <w:rsid w:val="00873B56"/>
    <w:rsid w:val="008741B4"/>
    <w:rsid w:val="00874209"/>
    <w:rsid w:val="008743DC"/>
    <w:rsid w:val="00874539"/>
    <w:rsid w:val="00874556"/>
    <w:rsid w:val="0087466E"/>
    <w:rsid w:val="008752C4"/>
    <w:rsid w:val="008752FA"/>
    <w:rsid w:val="00875448"/>
    <w:rsid w:val="00875BD7"/>
    <w:rsid w:val="00876338"/>
    <w:rsid w:val="00876448"/>
    <w:rsid w:val="00876507"/>
    <w:rsid w:val="008766E7"/>
    <w:rsid w:val="00877673"/>
    <w:rsid w:val="008777E8"/>
    <w:rsid w:val="00877D29"/>
    <w:rsid w:val="0088006B"/>
    <w:rsid w:val="00880203"/>
    <w:rsid w:val="0088089E"/>
    <w:rsid w:val="00880B57"/>
    <w:rsid w:val="00880D51"/>
    <w:rsid w:val="00880DF8"/>
    <w:rsid w:val="008812BE"/>
    <w:rsid w:val="00881841"/>
    <w:rsid w:val="00881AFB"/>
    <w:rsid w:val="0088288B"/>
    <w:rsid w:val="00882AA4"/>
    <w:rsid w:val="00882E39"/>
    <w:rsid w:val="00882E91"/>
    <w:rsid w:val="00883252"/>
    <w:rsid w:val="00883D0D"/>
    <w:rsid w:val="0088418F"/>
    <w:rsid w:val="00884716"/>
    <w:rsid w:val="0088483B"/>
    <w:rsid w:val="00884A3C"/>
    <w:rsid w:val="008850B7"/>
    <w:rsid w:val="00885258"/>
    <w:rsid w:val="00885906"/>
    <w:rsid w:val="00885A3C"/>
    <w:rsid w:val="00885B3C"/>
    <w:rsid w:val="008861F8"/>
    <w:rsid w:val="00886277"/>
    <w:rsid w:val="00886CDC"/>
    <w:rsid w:val="00886E1E"/>
    <w:rsid w:val="008873C1"/>
    <w:rsid w:val="00887443"/>
    <w:rsid w:val="00887866"/>
    <w:rsid w:val="00887D57"/>
    <w:rsid w:val="0089080C"/>
    <w:rsid w:val="00890D22"/>
    <w:rsid w:val="0089116B"/>
    <w:rsid w:val="00891634"/>
    <w:rsid w:val="0089183B"/>
    <w:rsid w:val="00892738"/>
    <w:rsid w:val="00893095"/>
    <w:rsid w:val="008937E9"/>
    <w:rsid w:val="00893D52"/>
    <w:rsid w:val="00893E24"/>
    <w:rsid w:val="00894907"/>
    <w:rsid w:val="00894F74"/>
    <w:rsid w:val="008951A9"/>
    <w:rsid w:val="0089548D"/>
    <w:rsid w:val="00895594"/>
    <w:rsid w:val="00895B62"/>
    <w:rsid w:val="008961CD"/>
    <w:rsid w:val="008967BD"/>
    <w:rsid w:val="00896C22"/>
    <w:rsid w:val="00896D1A"/>
    <w:rsid w:val="00896D1C"/>
    <w:rsid w:val="00897110"/>
    <w:rsid w:val="0089724B"/>
    <w:rsid w:val="008972E6"/>
    <w:rsid w:val="0089747B"/>
    <w:rsid w:val="00897494"/>
    <w:rsid w:val="00897B48"/>
    <w:rsid w:val="00897D03"/>
    <w:rsid w:val="00897D39"/>
    <w:rsid w:val="008A0150"/>
    <w:rsid w:val="008A075A"/>
    <w:rsid w:val="008A097B"/>
    <w:rsid w:val="008A1C25"/>
    <w:rsid w:val="008A26EE"/>
    <w:rsid w:val="008A28E4"/>
    <w:rsid w:val="008A2AC5"/>
    <w:rsid w:val="008A2D55"/>
    <w:rsid w:val="008A35F4"/>
    <w:rsid w:val="008A3842"/>
    <w:rsid w:val="008A38CD"/>
    <w:rsid w:val="008A38F1"/>
    <w:rsid w:val="008A3A23"/>
    <w:rsid w:val="008A4077"/>
    <w:rsid w:val="008A4132"/>
    <w:rsid w:val="008A4740"/>
    <w:rsid w:val="008A4B04"/>
    <w:rsid w:val="008A50FC"/>
    <w:rsid w:val="008A53DC"/>
    <w:rsid w:val="008A5593"/>
    <w:rsid w:val="008A56E0"/>
    <w:rsid w:val="008A5DE8"/>
    <w:rsid w:val="008A5E5C"/>
    <w:rsid w:val="008A6327"/>
    <w:rsid w:val="008A6B96"/>
    <w:rsid w:val="008A7084"/>
    <w:rsid w:val="008A77F8"/>
    <w:rsid w:val="008A7988"/>
    <w:rsid w:val="008A7B66"/>
    <w:rsid w:val="008A7C56"/>
    <w:rsid w:val="008B040A"/>
    <w:rsid w:val="008B0595"/>
    <w:rsid w:val="008B07EE"/>
    <w:rsid w:val="008B08C4"/>
    <w:rsid w:val="008B11E9"/>
    <w:rsid w:val="008B1446"/>
    <w:rsid w:val="008B19A3"/>
    <w:rsid w:val="008B1F2C"/>
    <w:rsid w:val="008B214F"/>
    <w:rsid w:val="008B2885"/>
    <w:rsid w:val="008B2B66"/>
    <w:rsid w:val="008B2B7F"/>
    <w:rsid w:val="008B2C6A"/>
    <w:rsid w:val="008B39E3"/>
    <w:rsid w:val="008B3AE2"/>
    <w:rsid w:val="008B3DD7"/>
    <w:rsid w:val="008B3DE3"/>
    <w:rsid w:val="008B4174"/>
    <w:rsid w:val="008B4256"/>
    <w:rsid w:val="008B42A9"/>
    <w:rsid w:val="008B47E3"/>
    <w:rsid w:val="008B49C2"/>
    <w:rsid w:val="008B4A60"/>
    <w:rsid w:val="008B4CDE"/>
    <w:rsid w:val="008B4F92"/>
    <w:rsid w:val="008B524D"/>
    <w:rsid w:val="008B525A"/>
    <w:rsid w:val="008B54EE"/>
    <w:rsid w:val="008B574E"/>
    <w:rsid w:val="008B5A3B"/>
    <w:rsid w:val="008B5E02"/>
    <w:rsid w:val="008B5ECB"/>
    <w:rsid w:val="008B65AC"/>
    <w:rsid w:val="008B65C1"/>
    <w:rsid w:val="008B6765"/>
    <w:rsid w:val="008B6ECA"/>
    <w:rsid w:val="008B6F93"/>
    <w:rsid w:val="008B70FD"/>
    <w:rsid w:val="008B718A"/>
    <w:rsid w:val="008B7447"/>
    <w:rsid w:val="008B747B"/>
    <w:rsid w:val="008B7899"/>
    <w:rsid w:val="008C0E8B"/>
    <w:rsid w:val="008C0F85"/>
    <w:rsid w:val="008C1410"/>
    <w:rsid w:val="008C16B3"/>
    <w:rsid w:val="008C1802"/>
    <w:rsid w:val="008C1885"/>
    <w:rsid w:val="008C1B01"/>
    <w:rsid w:val="008C2086"/>
    <w:rsid w:val="008C21A5"/>
    <w:rsid w:val="008C277C"/>
    <w:rsid w:val="008C2B38"/>
    <w:rsid w:val="008C33C7"/>
    <w:rsid w:val="008C344F"/>
    <w:rsid w:val="008C34DF"/>
    <w:rsid w:val="008C4171"/>
    <w:rsid w:val="008C41D4"/>
    <w:rsid w:val="008C4598"/>
    <w:rsid w:val="008C464E"/>
    <w:rsid w:val="008C4D2C"/>
    <w:rsid w:val="008C4FC2"/>
    <w:rsid w:val="008C4FFB"/>
    <w:rsid w:val="008C5131"/>
    <w:rsid w:val="008C5507"/>
    <w:rsid w:val="008C553B"/>
    <w:rsid w:val="008C5586"/>
    <w:rsid w:val="008C624F"/>
    <w:rsid w:val="008C6CE0"/>
    <w:rsid w:val="008C709E"/>
    <w:rsid w:val="008C743B"/>
    <w:rsid w:val="008D07DE"/>
    <w:rsid w:val="008D08AB"/>
    <w:rsid w:val="008D0E1C"/>
    <w:rsid w:val="008D11C8"/>
    <w:rsid w:val="008D1279"/>
    <w:rsid w:val="008D177D"/>
    <w:rsid w:val="008D1E03"/>
    <w:rsid w:val="008D215C"/>
    <w:rsid w:val="008D2AC6"/>
    <w:rsid w:val="008D2C38"/>
    <w:rsid w:val="008D35A2"/>
    <w:rsid w:val="008D36D5"/>
    <w:rsid w:val="008D3AE3"/>
    <w:rsid w:val="008D3DE1"/>
    <w:rsid w:val="008D4712"/>
    <w:rsid w:val="008D479A"/>
    <w:rsid w:val="008D50A0"/>
    <w:rsid w:val="008D52B9"/>
    <w:rsid w:val="008D5528"/>
    <w:rsid w:val="008D5714"/>
    <w:rsid w:val="008D5EFE"/>
    <w:rsid w:val="008D61AC"/>
    <w:rsid w:val="008D68BB"/>
    <w:rsid w:val="008D694B"/>
    <w:rsid w:val="008D6E4A"/>
    <w:rsid w:val="008D6E83"/>
    <w:rsid w:val="008D7063"/>
    <w:rsid w:val="008D7273"/>
    <w:rsid w:val="008D74D9"/>
    <w:rsid w:val="008D76D3"/>
    <w:rsid w:val="008D7A07"/>
    <w:rsid w:val="008D7D46"/>
    <w:rsid w:val="008E0050"/>
    <w:rsid w:val="008E066E"/>
    <w:rsid w:val="008E09AB"/>
    <w:rsid w:val="008E0E2D"/>
    <w:rsid w:val="008E0EE5"/>
    <w:rsid w:val="008E10D0"/>
    <w:rsid w:val="008E14B8"/>
    <w:rsid w:val="008E14EA"/>
    <w:rsid w:val="008E159C"/>
    <w:rsid w:val="008E182D"/>
    <w:rsid w:val="008E18DE"/>
    <w:rsid w:val="008E1AC1"/>
    <w:rsid w:val="008E1B31"/>
    <w:rsid w:val="008E1DD8"/>
    <w:rsid w:val="008E3088"/>
    <w:rsid w:val="008E3254"/>
    <w:rsid w:val="008E3412"/>
    <w:rsid w:val="008E3448"/>
    <w:rsid w:val="008E3AAA"/>
    <w:rsid w:val="008E3EB8"/>
    <w:rsid w:val="008E3FE1"/>
    <w:rsid w:val="008E42C7"/>
    <w:rsid w:val="008E461F"/>
    <w:rsid w:val="008E473D"/>
    <w:rsid w:val="008E4A03"/>
    <w:rsid w:val="008E4B4D"/>
    <w:rsid w:val="008E4F54"/>
    <w:rsid w:val="008E50FC"/>
    <w:rsid w:val="008E56EA"/>
    <w:rsid w:val="008E5874"/>
    <w:rsid w:val="008E596F"/>
    <w:rsid w:val="008E5B23"/>
    <w:rsid w:val="008E6089"/>
    <w:rsid w:val="008E628A"/>
    <w:rsid w:val="008E6AC7"/>
    <w:rsid w:val="008E734C"/>
    <w:rsid w:val="008E75D5"/>
    <w:rsid w:val="008E7727"/>
    <w:rsid w:val="008E786D"/>
    <w:rsid w:val="008F016D"/>
    <w:rsid w:val="008F02DA"/>
    <w:rsid w:val="008F0364"/>
    <w:rsid w:val="008F071E"/>
    <w:rsid w:val="008F0B9E"/>
    <w:rsid w:val="008F1213"/>
    <w:rsid w:val="008F1C9F"/>
    <w:rsid w:val="008F1E54"/>
    <w:rsid w:val="008F2037"/>
    <w:rsid w:val="008F2488"/>
    <w:rsid w:val="008F2533"/>
    <w:rsid w:val="008F2994"/>
    <w:rsid w:val="008F2B60"/>
    <w:rsid w:val="008F2E58"/>
    <w:rsid w:val="008F34ED"/>
    <w:rsid w:val="008F44BA"/>
    <w:rsid w:val="008F485F"/>
    <w:rsid w:val="008F4B57"/>
    <w:rsid w:val="008F5412"/>
    <w:rsid w:val="008F54C1"/>
    <w:rsid w:val="008F5701"/>
    <w:rsid w:val="008F5A8A"/>
    <w:rsid w:val="008F5B11"/>
    <w:rsid w:val="008F5C55"/>
    <w:rsid w:val="008F5CEF"/>
    <w:rsid w:val="008F5E38"/>
    <w:rsid w:val="008F6515"/>
    <w:rsid w:val="008F656D"/>
    <w:rsid w:val="008F693C"/>
    <w:rsid w:val="008F6C40"/>
    <w:rsid w:val="008F6FD8"/>
    <w:rsid w:val="008F6FFF"/>
    <w:rsid w:val="008F76BF"/>
    <w:rsid w:val="008F7828"/>
    <w:rsid w:val="008F7EC8"/>
    <w:rsid w:val="009001B4"/>
    <w:rsid w:val="00900245"/>
    <w:rsid w:val="0090027F"/>
    <w:rsid w:val="00900609"/>
    <w:rsid w:val="00900B33"/>
    <w:rsid w:val="00900D6C"/>
    <w:rsid w:val="00900FC1"/>
    <w:rsid w:val="009014F9"/>
    <w:rsid w:val="009017C4"/>
    <w:rsid w:val="00901885"/>
    <w:rsid w:val="00902221"/>
    <w:rsid w:val="00902452"/>
    <w:rsid w:val="00902677"/>
    <w:rsid w:val="00902930"/>
    <w:rsid w:val="00902D3E"/>
    <w:rsid w:val="00902D9A"/>
    <w:rsid w:val="00903135"/>
    <w:rsid w:val="00903231"/>
    <w:rsid w:val="00903779"/>
    <w:rsid w:val="009037C9"/>
    <w:rsid w:val="009039F6"/>
    <w:rsid w:val="009043EE"/>
    <w:rsid w:val="0090464A"/>
    <w:rsid w:val="009048F6"/>
    <w:rsid w:val="00904D22"/>
    <w:rsid w:val="00905604"/>
    <w:rsid w:val="00905E16"/>
    <w:rsid w:val="00906595"/>
    <w:rsid w:val="0090688A"/>
    <w:rsid w:val="009068DE"/>
    <w:rsid w:val="00906C59"/>
    <w:rsid w:val="00907E82"/>
    <w:rsid w:val="00907ED5"/>
    <w:rsid w:val="0091045C"/>
    <w:rsid w:val="009104A0"/>
    <w:rsid w:val="0091091C"/>
    <w:rsid w:val="00910B43"/>
    <w:rsid w:val="00910C8C"/>
    <w:rsid w:val="00910EF8"/>
    <w:rsid w:val="00911126"/>
    <w:rsid w:val="00911302"/>
    <w:rsid w:val="00911450"/>
    <w:rsid w:val="0091171E"/>
    <w:rsid w:val="00911AFA"/>
    <w:rsid w:val="009122DB"/>
    <w:rsid w:val="00912585"/>
    <w:rsid w:val="009127D3"/>
    <w:rsid w:val="0091345E"/>
    <w:rsid w:val="009138AB"/>
    <w:rsid w:val="00913997"/>
    <w:rsid w:val="00913D08"/>
    <w:rsid w:val="0091404C"/>
    <w:rsid w:val="00914478"/>
    <w:rsid w:val="00914657"/>
    <w:rsid w:val="00914660"/>
    <w:rsid w:val="00914BCE"/>
    <w:rsid w:val="00914C06"/>
    <w:rsid w:val="00914EA0"/>
    <w:rsid w:val="00914F45"/>
    <w:rsid w:val="009155EA"/>
    <w:rsid w:val="009160BE"/>
    <w:rsid w:val="009161E4"/>
    <w:rsid w:val="0091630C"/>
    <w:rsid w:val="00916660"/>
    <w:rsid w:val="009167FE"/>
    <w:rsid w:val="009168D2"/>
    <w:rsid w:val="00916C5A"/>
    <w:rsid w:val="00916D53"/>
    <w:rsid w:val="00916FA8"/>
    <w:rsid w:val="009170EB"/>
    <w:rsid w:val="00917122"/>
    <w:rsid w:val="009172BB"/>
    <w:rsid w:val="009176C4"/>
    <w:rsid w:val="009177F1"/>
    <w:rsid w:val="0091789B"/>
    <w:rsid w:val="009178A6"/>
    <w:rsid w:val="00917BA4"/>
    <w:rsid w:val="00917C1D"/>
    <w:rsid w:val="00917CEF"/>
    <w:rsid w:val="009200F7"/>
    <w:rsid w:val="00920B71"/>
    <w:rsid w:val="00920F75"/>
    <w:rsid w:val="009210B9"/>
    <w:rsid w:val="009212E9"/>
    <w:rsid w:val="009214A0"/>
    <w:rsid w:val="009225FB"/>
    <w:rsid w:val="009227AA"/>
    <w:rsid w:val="0092298B"/>
    <w:rsid w:val="00922E6D"/>
    <w:rsid w:val="009230A4"/>
    <w:rsid w:val="009230DA"/>
    <w:rsid w:val="00923620"/>
    <w:rsid w:val="00923F9D"/>
    <w:rsid w:val="0092412D"/>
    <w:rsid w:val="009242F9"/>
    <w:rsid w:val="00924CE9"/>
    <w:rsid w:val="00925133"/>
    <w:rsid w:val="009252B4"/>
    <w:rsid w:val="009252BE"/>
    <w:rsid w:val="0092544B"/>
    <w:rsid w:val="00925E0D"/>
    <w:rsid w:val="00925FD5"/>
    <w:rsid w:val="009260F8"/>
    <w:rsid w:val="0092626E"/>
    <w:rsid w:val="00926646"/>
    <w:rsid w:val="00926B90"/>
    <w:rsid w:val="00926F5D"/>
    <w:rsid w:val="009277CA"/>
    <w:rsid w:val="009278CD"/>
    <w:rsid w:val="00927921"/>
    <w:rsid w:val="00927AA9"/>
    <w:rsid w:val="00927CAC"/>
    <w:rsid w:val="00927FAC"/>
    <w:rsid w:val="00930254"/>
    <w:rsid w:val="00930A23"/>
    <w:rsid w:val="00930D8C"/>
    <w:rsid w:val="00931527"/>
    <w:rsid w:val="00931E8A"/>
    <w:rsid w:val="00932709"/>
    <w:rsid w:val="00932F69"/>
    <w:rsid w:val="00933091"/>
    <w:rsid w:val="0093361D"/>
    <w:rsid w:val="009342D2"/>
    <w:rsid w:val="00934597"/>
    <w:rsid w:val="00934670"/>
    <w:rsid w:val="00935054"/>
    <w:rsid w:val="00935077"/>
    <w:rsid w:val="0093522B"/>
    <w:rsid w:val="009353FE"/>
    <w:rsid w:val="00935B8E"/>
    <w:rsid w:val="00935FBC"/>
    <w:rsid w:val="00936575"/>
    <w:rsid w:val="00936D28"/>
    <w:rsid w:val="00936D3B"/>
    <w:rsid w:val="0093702B"/>
    <w:rsid w:val="009370F3"/>
    <w:rsid w:val="00937342"/>
    <w:rsid w:val="009378A6"/>
    <w:rsid w:val="00937AB2"/>
    <w:rsid w:val="00937AE6"/>
    <w:rsid w:val="0094029D"/>
    <w:rsid w:val="0094070E"/>
    <w:rsid w:val="0094075D"/>
    <w:rsid w:val="00940B6C"/>
    <w:rsid w:val="00941123"/>
    <w:rsid w:val="00941149"/>
    <w:rsid w:val="00941405"/>
    <w:rsid w:val="009416E7"/>
    <w:rsid w:val="00941E03"/>
    <w:rsid w:val="00942082"/>
    <w:rsid w:val="0094223B"/>
    <w:rsid w:val="009423A4"/>
    <w:rsid w:val="009426C2"/>
    <w:rsid w:val="00942B53"/>
    <w:rsid w:val="00942F7D"/>
    <w:rsid w:val="00943502"/>
    <w:rsid w:val="00943587"/>
    <w:rsid w:val="00943602"/>
    <w:rsid w:val="00943A63"/>
    <w:rsid w:val="00943B92"/>
    <w:rsid w:val="00943C8D"/>
    <w:rsid w:val="00943DFE"/>
    <w:rsid w:val="00943E6A"/>
    <w:rsid w:val="00944032"/>
    <w:rsid w:val="00944B37"/>
    <w:rsid w:val="00944BB1"/>
    <w:rsid w:val="00945285"/>
    <w:rsid w:val="0094578B"/>
    <w:rsid w:val="009459AE"/>
    <w:rsid w:val="00945C73"/>
    <w:rsid w:val="00945D5F"/>
    <w:rsid w:val="00945D68"/>
    <w:rsid w:val="00945FC8"/>
    <w:rsid w:val="009463FE"/>
    <w:rsid w:val="00946A13"/>
    <w:rsid w:val="00946A21"/>
    <w:rsid w:val="00946CC8"/>
    <w:rsid w:val="00946DD1"/>
    <w:rsid w:val="00947412"/>
    <w:rsid w:val="00947574"/>
    <w:rsid w:val="00947700"/>
    <w:rsid w:val="00947C8A"/>
    <w:rsid w:val="00947CA0"/>
    <w:rsid w:val="00947CFE"/>
    <w:rsid w:val="00947EE5"/>
    <w:rsid w:val="0095075C"/>
    <w:rsid w:val="009507E6"/>
    <w:rsid w:val="0095090C"/>
    <w:rsid w:val="00950C2B"/>
    <w:rsid w:val="00950C71"/>
    <w:rsid w:val="00951E27"/>
    <w:rsid w:val="00951F14"/>
    <w:rsid w:val="0095222C"/>
    <w:rsid w:val="0095230A"/>
    <w:rsid w:val="0095279A"/>
    <w:rsid w:val="00952F7A"/>
    <w:rsid w:val="00953469"/>
    <w:rsid w:val="00953F84"/>
    <w:rsid w:val="009546AC"/>
    <w:rsid w:val="00954B9B"/>
    <w:rsid w:val="00954BC8"/>
    <w:rsid w:val="00954FCF"/>
    <w:rsid w:val="00955C8D"/>
    <w:rsid w:val="00955EC5"/>
    <w:rsid w:val="00955EFC"/>
    <w:rsid w:val="00956373"/>
    <w:rsid w:val="009563AE"/>
    <w:rsid w:val="0095646E"/>
    <w:rsid w:val="00956B35"/>
    <w:rsid w:val="009576E2"/>
    <w:rsid w:val="00957810"/>
    <w:rsid w:val="00957860"/>
    <w:rsid w:val="00957BDC"/>
    <w:rsid w:val="00957F31"/>
    <w:rsid w:val="00957F95"/>
    <w:rsid w:val="00960042"/>
    <w:rsid w:val="0096019E"/>
    <w:rsid w:val="0096020D"/>
    <w:rsid w:val="00960596"/>
    <w:rsid w:val="00960793"/>
    <w:rsid w:val="009618A2"/>
    <w:rsid w:val="009618E4"/>
    <w:rsid w:val="00961CB9"/>
    <w:rsid w:val="0096250D"/>
    <w:rsid w:val="0096261D"/>
    <w:rsid w:val="00962916"/>
    <w:rsid w:val="00962FB1"/>
    <w:rsid w:val="00963414"/>
    <w:rsid w:val="0096356A"/>
    <w:rsid w:val="009635B1"/>
    <w:rsid w:val="00963E4B"/>
    <w:rsid w:val="009640C7"/>
    <w:rsid w:val="00964387"/>
    <w:rsid w:val="0096488B"/>
    <w:rsid w:val="00964BDC"/>
    <w:rsid w:val="00964E0C"/>
    <w:rsid w:val="0096521E"/>
    <w:rsid w:val="0096526A"/>
    <w:rsid w:val="009655DC"/>
    <w:rsid w:val="00965806"/>
    <w:rsid w:val="009658E6"/>
    <w:rsid w:val="00965CE5"/>
    <w:rsid w:val="00965D0D"/>
    <w:rsid w:val="00965D73"/>
    <w:rsid w:val="0096604C"/>
    <w:rsid w:val="009661C1"/>
    <w:rsid w:val="009666AD"/>
    <w:rsid w:val="00966900"/>
    <w:rsid w:val="0096712D"/>
    <w:rsid w:val="009674FB"/>
    <w:rsid w:val="009675F0"/>
    <w:rsid w:val="009700BD"/>
    <w:rsid w:val="009704BF"/>
    <w:rsid w:val="00970BBE"/>
    <w:rsid w:val="00970C00"/>
    <w:rsid w:val="009713E2"/>
    <w:rsid w:val="009714B8"/>
    <w:rsid w:val="00971804"/>
    <w:rsid w:val="0097229C"/>
    <w:rsid w:val="009728DC"/>
    <w:rsid w:val="0097331C"/>
    <w:rsid w:val="00973B6A"/>
    <w:rsid w:val="00973D79"/>
    <w:rsid w:val="00973F33"/>
    <w:rsid w:val="009749C9"/>
    <w:rsid w:val="009749F4"/>
    <w:rsid w:val="00974C1E"/>
    <w:rsid w:val="00974DF8"/>
    <w:rsid w:val="00974E75"/>
    <w:rsid w:val="00975192"/>
    <w:rsid w:val="00975283"/>
    <w:rsid w:val="009752A3"/>
    <w:rsid w:val="009752B0"/>
    <w:rsid w:val="0097559E"/>
    <w:rsid w:val="009755C4"/>
    <w:rsid w:val="00975679"/>
    <w:rsid w:val="009766B8"/>
    <w:rsid w:val="009769C9"/>
    <w:rsid w:val="0097730D"/>
    <w:rsid w:val="00977413"/>
    <w:rsid w:val="0098028E"/>
    <w:rsid w:val="00980506"/>
    <w:rsid w:val="009808EA"/>
    <w:rsid w:val="00981289"/>
    <w:rsid w:val="00981621"/>
    <w:rsid w:val="00981EEA"/>
    <w:rsid w:val="009822CB"/>
    <w:rsid w:val="00982598"/>
    <w:rsid w:val="00982794"/>
    <w:rsid w:val="00982BAF"/>
    <w:rsid w:val="00982BC8"/>
    <w:rsid w:val="00982D3E"/>
    <w:rsid w:val="00982E58"/>
    <w:rsid w:val="00982EF5"/>
    <w:rsid w:val="0098312E"/>
    <w:rsid w:val="009841C9"/>
    <w:rsid w:val="00984440"/>
    <w:rsid w:val="00984765"/>
    <w:rsid w:val="00984D83"/>
    <w:rsid w:val="00985A63"/>
    <w:rsid w:val="00985B85"/>
    <w:rsid w:val="00985CB7"/>
    <w:rsid w:val="00985D99"/>
    <w:rsid w:val="00986D9C"/>
    <w:rsid w:val="00987107"/>
    <w:rsid w:val="009871DF"/>
    <w:rsid w:val="0098726C"/>
    <w:rsid w:val="00987362"/>
    <w:rsid w:val="0098757C"/>
    <w:rsid w:val="009878E1"/>
    <w:rsid w:val="00987A16"/>
    <w:rsid w:val="00987BE8"/>
    <w:rsid w:val="00987D42"/>
    <w:rsid w:val="009902D1"/>
    <w:rsid w:val="0099050E"/>
    <w:rsid w:val="00990550"/>
    <w:rsid w:val="00990859"/>
    <w:rsid w:val="00990A56"/>
    <w:rsid w:val="00990B40"/>
    <w:rsid w:val="009914FF"/>
    <w:rsid w:val="009915BA"/>
    <w:rsid w:val="00991B4C"/>
    <w:rsid w:val="00991B73"/>
    <w:rsid w:val="00991BE9"/>
    <w:rsid w:val="00992176"/>
    <w:rsid w:val="009925B1"/>
    <w:rsid w:val="0099279C"/>
    <w:rsid w:val="00992984"/>
    <w:rsid w:val="00992C8D"/>
    <w:rsid w:val="00992F19"/>
    <w:rsid w:val="009933BC"/>
    <w:rsid w:val="00993512"/>
    <w:rsid w:val="009945E2"/>
    <w:rsid w:val="00995FE2"/>
    <w:rsid w:val="00997026"/>
    <w:rsid w:val="009973B9"/>
    <w:rsid w:val="009976FA"/>
    <w:rsid w:val="00997745"/>
    <w:rsid w:val="00997FF0"/>
    <w:rsid w:val="009A0737"/>
    <w:rsid w:val="009A08D2"/>
    <w:rsid w:val="009A0A8B"/>
    <w:rsid w:val="009A0DDA"/>
    <w:rsid w:val="009A10F2"/>
    <w:rsid w:val="009A1316"/>
    <w:rsid w:val="009A1695"/>
    <w:rsid w:val="009A18C2"/>
    <w:rsid w:val="009A1B68"/>
    <w:rsid w:val="009A1C17"/>
    <w:rsid w:val="009A1C5C"/>
    <w:rsid w:val="009A1EAC"/>
    <w:rsid w:val="009A1F75"/>
    <w:rsid w:val="009A1F7B"/>
    <w:rsid w:val="009A2052"/>
    <w:rsid w:val="009A2112"/>
    <w:rsid w:val="009A23BE"/>
    <w:rsid w:val="009A27A7"/>
    <w:rsid w:val="009A33F9"/>
    <w:rsid w:val="009A3763"/>
    <w:rsid w:val="009A3B6B"/>
    <w:rsid w:val="009A3C3C"/>
    <w:rsid w:val="009A463F"/>
    <w:rsid w:val="009A46F2"/>
    <w:rsid w:val="009A4B60"/>
    <w:rsid w:val="009A5A7E"/>
    <w:rsid w:val="009A6237"/>
    <w:rsid w:val="009A6B67"/>
    <w:rsid w:val="009A75AF"/>
    <w:rsid w:val="009A775D"/>
    <w:rsid w:val="009A7768"/>
    <w:rsid w:val="009A7813"/>
    <w:rsid w:val="009A7CA1"/>
    <w:rsid w:val="009B08BD"/>
    <w:rsid w:val="009B0DBC"/>
    <w:rsid w:val="009B0EB7"/>
    <w:rsid w:val="009B15EC"/>
    <w:rsid w:val="009B2373"/>
    <w:rsid w:val="009B24A2"/>
    <w:rsid w:val="009B29E7"/>
    <w:rsid w:val="009B2B65"/>
    <w:rsid w:val="009B2EE5"/>
    <w:rsid w:val="009B3005"/>
    <w:rsid w:val="009B343E"/>
    <w:rsid w:val="009B371D"/>
    <w:rsid w:val="009B4232"/>
    <w:rsid w:val="009B4E93"/>
    <w:rsid w:val="009B4FDA"/>
    <w:rsid w:val="009B5461"/>
    <w:rsid w:val="009B5B3C"/>
    <w:rsid w:val="009B5E58"/>
    <w:rsid w:val="009B5E85"/>
    <w:rsid w:val="009B5ECF"/>
    <w:rsid w:val="009B62B3"/>
    <w:rsid w:val="009B62DF"/>
    <w:rsid w:val="009B67D3"/>
    <w:rsid w:val="009B6B42"/>
    <w:rsid w:val="009B6BA1"/>
    <w:rsid w:val="009B6F71"/>
    <w:rsid w:val="009B731A"/>
    <w:rsid w:val="009B7C7E"/>
    <w:rsid w:val="009C014A"/>
    <w:rsid w:val="009C032A"/>
    <w:rsid w:val="009C04D0"/>
    <w:rsid w:val="009C059B"/>
    <w:rsid w:val="009C0A14"/>
    <w:rsid w:val="009C0E02"/>
    <w:rsid w:val="009C11B1"/>
    <w:rsid w:val="009C12CF"/>
    <w:rsid w:val="009C1820"/>
    <w:rsid w:val="009C183D"/>
    <w:rsid w:val="009C19B3"/>
    <w:rsid w:val="009C2743"/>
    <w:rsid w:val="009C2DF3"/>
    <w:rsid w:val="009C3401"/>
    <w:rsid w:val="009C3418"/>
    <w:rsid w:val="009C3546"/>
    <w:rsid w:val="009C36E3"/>
    <w:rsid w:val="009C3967"/>
    <w:rsid w:val="009C3CB8"/>
    <w:rsid w:val="009C3F05"/>
    <w:rsid w:val="009C41C4"/>
    <w:rsid w:val="009C4271"/>
    <w:rsid w:val="009C488D"/>
    <w:rsid w:val="009C4A23"/>
    <w:rsid w:val="009C4AFB"/>
    <w:rsid w:val="009C4CD5"/>
    <w:rsid w:val="009C4D34"/>
    <w:rsid w:val="009C57C7"/>
    <w:rsid w:val="009C586F"/>
    <w:rsid w:val="009C58F7"/>
    <w:rsid w:val="009C614D"/>
    <w:rsid w:val="009C6468"/>
    <w:rsid w:val="009C673A"/>
    <w:rsid w:val="009C6B02"/>
    <w:rsid w:val="009C6FE1"/>
    <w:rsid w:val="009C70BA"/>
    <w:rsid w:val="009C71B9"/>
    <w:rsid w:val="009C721F"/>
    <w:rsid w:val="009C7A01"/>
    <w:rsid w:val="009C7E5B"/>
    <w:rsid w:val="009D02FF"/>
    <w:rsid w:val="009D0924"/>
    <w:rsid w:val="009D118B"/>
    <w:rsid w:val="009D12F0"/>
    <w:rsid w:val="009D1438"/>
    <w:rsid w:val="009D17F6"/>
    <w:rsid w:val="009D19B0"/>
    <w:rsid w:val="009D1BE1"/>
    <w:rsid w:val="009D1DD0"/>
    <w:rsid w:val="009D27DC"/>
    <w:rsid w:val="009D28F6"/>
    <w:rsid w:val="009D2DE6"/>
    <w:rsid w:val="009D3225"/>
    <w:rsid w:val="009D390E"/>
    <w:rsid w:val="009D3B92"/>
    <w:rsid w:val="009D3D31"/>
    <w:rsid w:val="009D3DFE"/>
    <w:rsid w:val="009D485D"/>
    <w:rsid w:val="009D4A58"/>
    <w:rsid w:val="009D4A70"/>
    <w:rsid w:val="009D4F96"/>
    <w:rsid w:val="009D54D0"/>
    <w:rsid w:val="009D567F"/>
    <w:rsid w:val="009D5745"/>
    <w:rsid w:val="009D5C32"/>
    <w:rsid w:val="009D5E67"/>
    <w:rsid w:val="009D61E6"/>
    <w:rsid w:val="009D655C"/>
    <w:rsid w:val="009D6B88"/>
    <w:rsid w:val="009D6C12"/>
    <w:rsid w:val="009D6C79"/>
    <w:rsid w:val="009D6CFB"/>
    <w:rsid w:val="009D6D8E"/>
    <w:rsid w:val="009D743A"/>
    <w:rsid w:val="009D7713"/>
    <w:rsid w:val="009D77FE"/>
    <w:rsid w:val="009D790F"/>
    <w:rsid w:val="009D7C3A"/>
    <w:rsid w:val="009E0084"/>
    <w:rsid w:val="009E0085"/>
    <w:rsid w:val="009E05F3"/>
    <w:rsid w:val="009E0713"/>
    <w:rsid w:val="009E093B"/>
    <w:rsid w:val="009E0B60"/>
    <w:rsid w:val="009E1A3E"/>
    <w:rsid w:val="009E1EFB"/>
    <w:rsid w:val="009E2064"/>
    <w:rsid w:val="009E26A5"/>
    <w:rsid w:val="009E30B5"/>
    <w:rsid w:val="009E34F0"/>
    <w:rsid w:val="009E3517"/>
    <w:rsid w:val="009E3884"/>
    <w:rsid w:val="009E3992"/>
    <w:rsid w:val="009E3A17"/>
    <w:rsid w:val="009E3B08"/>
    <w:rsid w:val="009E413A"/>
    <w:rsid w:val="009E430F"/>
    <w:rsid w:val="009E4421"/>
    <w:rsid w:val="009E458D"/>
    <w:rsid w:val="009E5047"/>
    <w:rsid w:val="009E5720"/>
    <w:rsid w:val="009E5AA8"/>
    <w:rsid w:val="009E5D5B"/>
    <w:rsid w:val="009E66FE"/>
    <w:rsid w:val="009E69FD"/>
    <w:rsid w:val="009E6EC0"/>
    <w:rsid w:val="009E7611"/>
    <w:rsid w:val="009E7640"/>
    <w:rsid w:val="009E7864"/>
    <w:rsid w:val="009E7F25"/>
    <w:rsid w:val="009F00E4"/>
    <w:rsid w:val="009F047C"/>
    <w:rsid w:val="009F0C25"/>
    <w:rsid w:val="009F0CBE"/>
    <w:rsid w:val="009F0FC5"/>
    <w:rsid w:val="009F138C"/>
    <w:rsid w:val="009F13B3"/>
    <w:rsid w:val="009F1540"/>
    <w:rsid w:val="009F1ADE"/>
    <w:rsid w:val="009F1B49"/>
    <w:rsid w:val="009F23EA"/>
    <w:rsid w:val="009F2460"/>
    <w:rsid w:val="009F26D2"/>
    <w:rsid w:val="009F2D51"/>
    <w:rsid w:val="009F3B11"/>
    <w:rsid w:val="009F4825"/>
    <w:rsid w:val="009F51A9"/>
    <w:rsid w:val="009F56CB"/>
    <w:rsid w:val="009F591C"/>
    <w:rsid w:val="009F5A06"/>
    <w:rsid w:val="009F5A96"/>
    <w:rsid w:val="009F5A9E"/>
    <w:rsid w:val="009F5B2B"/>
    <w:rsid w:val="009F5DAD"/>
    <w:rsid w:val="009F625E"/>
    <w:rsid w:val="009F6C6C"/>
    <w:rsid w:val="009F6DAD"/>
    <w:rsid w:val="009F73D2"/>
    <w:rsid w:val="009F7C3D"/>
    <w:rsid w:val="00A00381"/>
    <w:rsid w:val="00A009D9"/>
    <w:rsid w:val="00A00BA3"/>
    <w:rsid w:val="00A00E0D"/>
    <w:rsid w:val="00A0101A"/>
    <w:rsid w:val="00A01C66"/>
    <w:rsid w:val="00A020E3"/>
    <w:rsid w:val="00A020FE"/>
    <w:rsid w:val="00A02746"/>
    <w:rsid w:val="00A03044"/>
    <w:rsid w:val="00A030D8"/>
    <w:rsid w:val="00A031C4"/>
    <w:rsid w:val="00A031DF"/>
    <w:rsid w:val="00A032B6"/>
    <w:rsid w:val="00A03B57"/>
    <w:rsid w:val="00A03B92"/>
    <w:rsid w:val="00A04034"/>
    <w:rsid w:val="00A04DE1"/>
    <w:rsid w:val="00A04DED"/>
    <w:rsid w:val="00A05321"/>
    <w:rsid w:val="00A05922"/>
    <w:rsid w:val="00A059A6"/>
    <w:rsid w:val="00A05A01"/>
    <w:rsid w:val="00A05E9C"/>
    <w:rsid w:val="00A071CD"/>
    <w:rsid w:val="00A07624"/>
    <w:rsid w:val="00A0763B"/>
    <w:rsid w:val="00A105B7"/>
    <w:rsid w:val="00A106B9"/>
    <w:rsid w:val="00A10E81"/>
    <w:rsid w:val="00A1124B"/>
    <w:rsid w:val="00A11432"/>
    <w:rsid w:val="00A117A1"/>
    <w:rsid w:val="00A12470"/>
    <w:rsid w:val="00A12755"/>
    <w:rsid w:val="00A1280D"/>
    <w:rsid w:val="00A1287A"/>
    <w:rsid w:val="00A12C5D"/>
    <w:rsid w:val="00A136DB"/>
    <w:rsid w:val="00A13A52"/>
    <w:rsid w:val="00A13F85"/>
    <w:rsid w:val="00A1408B"/>
    <w:rsid w:val="00A149A8"/>
    <w:rsid w:val="00A14CD9"/>
    <w:rsid w:val="00A15047"/>
    <w:rsid w:val="00A151A4"/>
    <w:rsid w:val="00A15519"/>
    <w:rsid w:val="00A156BE"/>
    <w:rsid w:val="00A16D0A"/>
    <w:rsid w:val="00A17927"/>
    <w:rsid w:val="00A17BB1"/>
    <w:rsid w:val="00A17C6A"/>
    <w:rsid w:val="00A17DA9"/>
    <w:rsid w:val="00A200B8"/>
    <w:rsid w:val="00A203FD"/>
    <w:rsid w:val="00A20A2A"/>
    <w:rsid w:val="00A20A6A"/>
    <w:rsid w:val="00A20DFA"/>
    <w:rsid w:val="00A215A5"/>
    <w:rsid w:val="00A22054"/>
    <w:rsid w:val="00A22590"/>
    <w:rsid w:val="00A22AE0"/>
    <w:rsid w:val="00A22B67"/>
    <w:rsid w:val="00A22EEA"/>
    <w:rsid w:val="00A23197"/>
    <w:rsid w:val="00A231D2"/>
    <w:rsid w:val="00A23C36"/>
    <w:rsid w:val="00A23D86"/>
    <w:rsid w:val="00A24936"/>
    <w:rsid w:val="00A249B7"/>
    <w:rsid w:val="00A24BC4"/>
    <w:rsid w:val="00A251E9"/>
    <w:rsid w:val="00A2524B"/>
    <w:rsid w:val="00A266EB"/>
    <w:rsid w:val="00A26A33"/>
    <w:rsid w:val="00A26C18"/>
    <w:rsid w:val="00A26FAD"/>
    <w:rsid w:val="00A273BE"/>
    <w:rsid w:val="00A274B4"/>
    <w:rsid w:val="00A278D6"/>
    <w:rsid w:val="00A30A42"/>
    <w:rsid w:val="00A30ACE"/>
    <w:rsid w:val="00A30B63"/>
    <w:rsid w:val="00A31081"/>
    <w:rsid w:val="00A311F4"/>
    <w:rsid w:val="00A3133A"/>
    <w:rsid w:val="00A316DD"/>
    <w:rsid w:val="00A31D87"/>
    <w:rsid w:val="00A32053"/>
    <w:rsid w:val="00A32D22"/>
    <w:rsid w:val="00A33829"/>
    <w:rsid w:val="00A33C38"/>
    <w:rsid w:val="00A3427C"/>
    <w:rsid w:val="00A3468D"/>
    <w:rsid w:val="00A34DF9"/>
    <w:rsid w:val="00A352BF"/>
    <w:rsid w:val="00A35A35"/>
    <w:rsid w:val="00A35C62"/>
    <w:rsid w:val="00A35F9D"/>
    <w:rsid w:val="00A363C4"/>
    <w:rsid w:val="00A364C9"/>
    <w:rsid w:val="00A36673"/>
    <w:rsid w:val="00A36C6C"/>
    <w:rsid w:val="00A36E88"/>
    <w:rsid w:val="00A3717B"/>
    <w:rsid w:val="00A376AB"/>
    <w:rsid w:val="00A378B4"/>
    <w:rsid w:val="00A4013D"/>
    <w:rsid w:val="00A40C1B"/>
    <w:rsid w:val="00A40FFE"/>
    <w:rsid w:val="00A4113E"/>
    <w:rsid w:val="00A414CA"/>
    <w:rsid w:val="00A41818"/>
    <w:rsid w:val="00A41E01"/>
    <w:rsid w:val="00A422CC"/>
    <w:rsid w:val="00A4283A"/>
    <w:rsid w:val="00A42B13"/>
    <w:rsid w:val="00A42FB1"/>
    <w:rsid w:val="00A43E8E"/>
    <w:rsid w:val="00A44181"/>
    <w:rsid w:val="00A44345"/>
    <w:rsid w:val="00A44B10"/>
    <w:rsid w:val="00A44B35"/>
    <w:rsid w:val="00A4504C"/>
    <w:rsid w:val="00A4509A"/>
    <w:rsid w:val="00A4517D"/>
    <w:rsid w:val="00A462C1"/>
    <w:rsid w:val="00A47C0E"/>
    <w:rsid w:val="00A502B7"/>
    <w:rsid w:val="00A5032F"/>
    <w:rsid w:val="00A50BA6"/>
    <w:rsid w:val="00A514AD"/>
    <w:rsid w:val="00A51C44"/>
    <w:rsid w:val="00A51F95"/>
    <w:rsid w:val="00A523C0"/>
    <w:rsid w:val="00A53606"/>
    <w:rsid w:val="00A5419C"/>
    <w:rsid w:val="00A544D6"/>
    <w:rsid w:val="00A5495D"/>
    <w:rsid w:val="00A54EC9"/>
    <w:rsid w:val="00A54FCD"/>
    <w:rsid w:val="00A553EF"/>
    <w:rsid w:val="00A561FF"/>
    <w:rsid w:val="00A56344"/>
    <w:rsid w:val="00A56993"/>
    <w:rsid w:val="00A56AF6"/>
    <w:rsid w:val="00A56B12"/>
    <w:rsid w:val="00A56C8A"/>
    <w:rsid w:val="00A57E08"/>
    <w:rsid w:val="00A57F44"/>
    <w:rsid w:val="00A601C0"/>
    <w:rsid w:val="00A601C8"/>
    <w:rsid w:val="00A603AB"/>
    <w:rsid w:val="00A60417"/>
    <w:rsid w:val="00A6060C"/>
    <w:rsid w:val="00A60711"/>
    <w:rsid w:val="00A60834"/>
    <w:rsid w:val="00A609DA"/>
    <w:rsid w:val="00A60BB3"/>
    <w:rsid w:val="00A60CBF"/>
    <w:rsid w:val="00A6132D"/>
    <w:rsid w:val="00A6151F"/>
    <w:rsid w:val="00A62272"/>
    <w:rsid w:val="00A622EB"/>
    <w:rsid w:val="00A62319"/>
    <w:rsid w:val="00A62733"/>
    <w:rsid w:val="00A62A92"/>
    <w:rsid w:val="00A62F16"/>
    <w:rsid w:val="00A6349D"/>
    <w:rsid w:val="00A6372C"/>
    <w:rsid w:val="00A638C6"/>
    <w:rsid w:val="00A63BED"/>
    <w:rsid w:val="00A63C71"/>
    <w:rsid w:val="00A63E2D"/>
    <w:rsid w:val="00A64257"/>
    <w:rsid w:val="00A6458C"/>
    <w:rsid w:val="00A648EF"/>
    <w:rsid w:val="00A64C63"/>
    <w:rsid w:val="00A64D31"/>
    <w:rsid w:val="00A64E10"/>
    <w:rsid w:val="00A651DB"/>
    <w:rsid w:val="00A6555C"/>
    <w:rsid w:val="00A65562"/>
    <w:rsid w:val="00A655BF"/>
    <w:rsid w:val="00A659AD"/>
    <w:rsid w:val="00A661D8"/>
    <w:rsid w:val="00A666D3"/>
    <w:rsid w:val="00A66C9C"/>
    <w:rsid w:val="00A66FAE"/>
    <w:rsid w:val="00A670F2"/>
    <w:rsid w:val="00A6719D"/>
    <w:rsid w:val="00A67C81"/>
    <w:rsid w:val="00A708B9"/>
    <w:rsid w:val="00A70911"/>
    <w:rsid w:val="00A70EE8"/>
    <w:rsid w:val="00A717DE"/>
    <w:rsid w:val="00A7184F"/>
    <w:rsid w:val="00A71D13"/>
    <w:rsid w:val="00A71E77"/>
    <w:rsid w:val="00A72558"/>
    <w:rsid w:val="00A72690"/>
    <w:rsid w:val="00A72C9D"/>
    <w:rsid w:val="00A72D60"/>
    <w:rsid w:val="00A7317A"/>
    <w:rsid w:val="00A73270"/>
    <w:rsid w:val="00A73461"/>
    <w:rsid w:val="00A73FD3"/>
    <w:rsid w:val="00A744B0"/>
    <w:rsid w:val="00A745FD"/>
    <w:rsid w:val="00A747D2"/>
    <w:rsid w:val="00A749D1"/>
    <w:rsid w:val="00A75789"/>
    <w:rsid w:val="00A75AB2"/>
    <w:rsid w:val="00A75AE1"/>
    <w:rsid w:val="00A76045"/>
    <w:rsid w:val="00A7660D"/>
    <w:rsid w:val="00A769D1"/>
    <w:rsid w:val="00A76A3E"/>
    <w:rsid w:val="00A76F73"/>
    <w:rsid w:val="00A77DED"/>
    <w:rsid w:val="00A77FB7"/>
    <w:rsid w:val="00A804BE"/>
    <w:rsid w:val="00A80D0C"/>
    <w:rsid w:val="00A80DF2"/>
    <w:rsid w:val="00A81695"/>
    <w:rsid w:val="00A8302D"/>
    <w:rsid w:val="00A836CC"/>
    <w:rsid w:val="00A83F7E"/>
    <w:rsid w:val="00A843CF"/>
    <w:rsid w:val="00A8496A"/>
    <w:rsid w:val="00A84E38"/>
    <w:rsid w:val="00A84E3E"/>
    <w:rsid w:val="00A852A8"/>
    <w:rsid w:val="00A8620E"/>
    <w:rsid w:val="00A8666E"/>
    <w:rsid w:val="00A86A20"/>
    <w:rsid w:val="00A86EB8"/>
    <w:rsid w:val="00A86FE3"/>
    <w:rsid w:val="00A8726D"/>
    <w:rsid w:val="00A8793A"/>
    <w:rsid w:val="00A87949"/>
    <w:rsid w:val="00A87A13"/>
    <w:rsid w:val="00A87A2F"/>
    <w:rsid w:val="00A87E1E"/>
    <w:rsid w:val="00A902D7"/>
    <w:rsid w:val="00A90678"/>
    <w:rsid w:val="00A90893"/>
    <w:rsid w:val="00A90EA6"/>
    <w:rsid w:val="00A914F5"/>
    <w:rsid w:val="00A91500"/>
    <w:rsid w:val="00A91573"/>
    <w:rsid w:val="00A91C97"/>
    <w:rsid w:val="00A91CFB"/>
    <w:rsid w:val="00A91D69"/>
    <w:rsid w:val="00A925A9"/>
    <w:rsid w:val="00A92753"/>
    <w:rsid w:val="00A92B60"/>
    <w:rsid w:val="00A9323F"/>
    <w:rsid w:val="00A9345C"/>
    <w:rsid w:val="00A936AF"/>
    <w:rsid w:val="00A937B8"/>
    <w:rsid w:val="00A93879"/>
    <w:rsid w:val="00A93975"/>
    <w:rsid w:val="00A93E12"/>
    <w:rsid w:val="00A94461"/>
    <w:rsid w:val="00A9468C"/>
    <w:rsid w:val="00A94BB1"/>
    <w:rsid w:val="00A955EF"/>
    <w:rsid w:val="00A957B6"/>
    <w:rsid w:val="00A96B79"/>
    <w:rsid w:val="00A96FAA"/>
    <w:rsid w:val="00A972B8"/>
    <w:rsid w:val="00A97687"/>
    <w:rsid w:val="00A977FB"/>
    <w:rsid w:val="00A97B57"/>
    <w:rsid w:val="00A97CA3"/>
    <w:rsid w:val="00A97E21"/>
    <w:rsid w:val="00AA093C"/>
    <w:rsid w:val="00AA0CC8"/>
    <w:rsid w:val="00AA0E1E"/>
    <w:rsid w:val="00AA0FC7"/>
    <w:rsid w:val="00AA1052"/>
    <w:rsid w:val="00AA108C"/>
    <w:rsid w:val="00AA1695"/>
    <w:rsid w:val="00AA1918"/>
    <w:rsid w:val="00AA19EE"/>
    <w:rsid w:val="00AA1D1D"/>
    <w:rsid w:val="00AA2110"/>
    <w:rsid w:val="00AA2454"/>
    <w:rsid w:val="00AA2475"/>
    <w:rsid w:val="00AA2C95"/>
    <w:rsid w:val="00AA2DE2"/>
    <w:rsid w:val="00AA2E3C"/>
    <w:rsid w:val="00AA3A45"/>
    <w:rsid w:val="00AA3F56"/>
    <w:rsid w:val="00AA440D"/>
    <w:rsid w:val="00AA481D"/>
    <w:rsid w:val="00AA48A6"/>
    <w:rsid w:val="00AA5053"/>
    <w:rsid w:val="00AA5712"/>
    <w:rsid w:val="00AA5933"/>
    <w:rsid w:val="00AA5D66"/>
    <w:rsid w:val="00AA5E68"/>
    <w:rsid w:val="00AA606D"/>
    <w:rsid w:val="00AA614A"/>
    <w:rsid w:val="00AA63E5"/>
    <w:rsid w:val="00AA68C6"/>
    <w:rsid w:val="00AA6F55"/>
    <w:rsid w:val="00AA7BD4"/>
    <w:rsid w:val="00AB0445"/>
    <w:rsid w:val="00AB088C"/>
    <w:rsid w:val="00AB0DA7"/>
    <w:rsid w:val="00AB1120"/>
    <w:rsid w:val="00AB129C"/>
    <w:rsid w:val="00AB1A88"/>
    <w:rsid w:val="00AB1AE2"/>
    <w:rsid w:val="00AB1D59"/>
    <w:rsid w:val="00AB22A7"/>
    <w:rsid w:val="00AB254C"/>
    <w:rsid w:val="00AB2BCB"/>
    <w:rsid w:val="00AB2F07"/>
    <w:rsid w:val="00AB452B"/>
    <w:rsid w:val="00AB45F9"/>
    <w:rsid w:val="00AB50AE"/>
    <w:rsid w:val="00AB5252"/>
    <w:rsid w:val="00AB53FC"/>
    <w:rsid w:val="00AB5565"/>
    <w:rsid w:val="00AB558E"/>
    <w:rsid w:val="00AB587F"/>
    <w:rsid w:val="00AB5986"/>
    <w:rsid w:val="00AB5991"/>
    <w:rsid w:val="00AB59D1"/>
    <w:rsid w:val="00AB6351"/>
    <w:rsid w:val="00AB672E"/>
    <w:rsid w:val="00AB692B"/>
    <w:rsid w:val="00AB6C41"/>
    <w:rsid w:val="00AB7378"/>
    <w:rsid w:val="00AB7538"/>
    <w:rsid w:val="00AB7597"/>
    <w:rsid w:val="00AB78AD"/>
    <w:rsid w:val="00AB7E4E"/>
    <w:rsid w:val="00AC036D"/>
    <w:rsid w:val="00AC0594"/>
    <w:rsid w:val="00AC0832"/>
    <w:rsid w:val="00AC0D2A"/>
    <w:rsid w:val="00AC0D36"/>
    <w:rsid w:val="00AC176C"/>
    <w:rsid w:val="00AC18E8"/>
    <w:rsid w:val="00AC1A6A"/>
    <w:rsid w:val="00AC1B5F"/>
    <w:rsid w:val="00AC1B9D"/>
    <w:rsid w:val="00AC1EB9"/>
    <w:rsid w:val="00AC2124"/>
    <w:rsid w:val="00AC24C4"/>
    <w:rsid w:val="00AC2E9C"/>
    <w:rsid w:val="00AC35C0"/>
    <w:rsid w:val="00AC43B7"/>
    <w:rsid w:val="00AC4F02"/>
    <w:rsid w:val="00AC4F04"/>
    <w:rsid w:val="00AC4FC5"/>
    <w:rsid w:val="00AC500B"/>
    <w:rsid w:val="00AC50AB"/>
    <w:rsid w:val="00AC56DC"/>
    <w:rsid w:val="00AC5871"/>
    <w:rsid w:val="00AC5B1B"/>
    <w:rsid w:val="00AC6DD6"/>
    <w:rsid w:val="00AC74AA"/>
    <w:rsid w:val="00AC7896"/>
    <w:rsid w:val="00AC7CD6"/>
    <w:rsid w:val="00AD0975"/>
    <w:rsid w:val="00AD0B4D"/>
    <w:rsid w:val="00AD0E58"/>
    <w:rsid w:val="00AD17B9"/>
    <w:rsid w:val="00AD1DBE"/>
    <w:rsid w:val="00AD23FF"/>
    <w:rsid w:val="00AD24C0"/>
    <w:rsid w:val="00AD29C9"/>
    <w:rsid w:val="00AD2E95"/>
    <w:rsid w:val="00AD3345"/>
    <w:rsid w:val="00AD3448"/>
    <w:rsid w:val="00AD37A6"/>
    <w:rsid w:val="00AD37DF"/>
    <w:rsid w:val="00AD39F0"/>
    <w:rsid w:val="00AD3A15"/>
    <w:rsid w:val="00AD414C"/>
    <w:rsid w:val="00AD4307"/>
    <w:rsid w:val="00AD457A"/>
    <w:rsid w:val="00AD4AFE"/>
    <w:rsid w:val="00AD4B8C"/>
    <w:rsid w:val="00AD52E6"/>
    <w:rsid w:val="00AD5B36"/>
    <w:rsid w:val="00AD5E8D"/>
    <w:rsid w:val="00AD6A9A"/>
    <w:rsid w:val="00AD6D33"/>
    <w:rsid w:val="00AD6D64"/>
    <w:rsid w:val="00AD75CC"/>
    <w:rsid w:val="00AE073A"/>
    <w:rsid w:val="00AE0792"/>
    <w:rsid w:val="00AE08D4"/>
    <w:rsid w:val="00AE12C8"/>
    <w:rsid w:val="00AE12EB"/>
    <w:rsid w:val="00AE17F5"/>
    <w:rsid w:val="00AE1890"/>
    <w:rsid w:val="00AE18E9"/>
    <w:rsid w:val="00AE1C36"/>
    <w:rsid w:val="00AE1D03"/>
    <w:rsid w:val="00AE211D"/>
    <w:rsid w:val="00AE2816"/>
    <w:rsid w:val="00AE3387"/>
    <w:rsid w:val="00AE3A7D"/>
    <w:rsid w:val="00AE3F5C"/>
    <w:rsid w:val="00AE3F8C"/>
    <w:rsid w:val="00AE403A"/>
    <w:rsid w:val="00AE4955"/>
    <w:rsid w:val="00AE4EBE"/>
    <w:rsid w:val="00AE542B"/>
    <w:rsid w:val="00AE55FB"/>
    <w:rsid w:val="00AE5A30"/>
    <w:rsid w:val="00AE5E4F"/>
    <w:rsid w:val="00AE6383"/>
    <w:rsid w:val="00AE64FD"/>
    <w:rsid w:val="00AE6D3F"/>
    <w:rsid w:val="00AE7803"/>
    <w:rsid w:val="00AE7BA9"/>
    <w:rsid w:val="00AE7E41"/>
    <w:rsid w:val="00AF026A"/>
    <w:rsid w:val="00AF096D"/>
    <w:rsid w:val="00AF0E8A"/>
    <w:rsid w:val="00AF0F85"/>
    <w:rsid w:val="00AF1806"/>
    <w:rsid w:val="00AF219E"/>
    <w:rsid w:val="00AF260A"/>
    <w:rsid w:val="00AF28BC"/>
    <w:rsid w:val="00AF29BA"/>
    <w:rsid w:val="00AF2A1A"/>
    <w:rsid w:val="00AF2AFB"/>
    <w:rsid w:val="00AF2D26"/>
    <w:rsid w:val="00AF2E73"/>
    <w:rsid w:val="00AF2E85"/>
    <w:rsid w:val="00AF4089"/>
    <w:rsid w:val="00AF471E"/>
    <w:rsid w:val="00AF47AA"/>
    <w:rsid w:val="00AF4FE4"/>
    <w:rsid w:val="00AF52C0"/>
    <w:rsid w:val="00AF62A3"/>
    <w:rsid w:val="00AF690F"/>
    <w:rsid w:val="00AF6C3E"/>
    <w:rsid w:val="00AF709C"/>
    <w:rsid w:val="00AF710C"/>
    <w:rsid w:val="00AF7A74"/>
    <w:rsid w:val="00AF7B46"/>
    <w:rsid w:val="00AF7CC4"/>
    <w:rsid w:val="00AF7D28"/>
    <w:rsid w:val="00B00567"/>
    <w:rsid w:val="00B006FC"/>
    <w:rsid w:val="00B009B6"/>
    <w:rsid w:val="00B009C8"/>
    <w:rsid w:val="00B00ABD"/>
    <w:rsid w:val="00B00BFC"/>
    <w:rsid w:val="00B00F5C"/>
    <w:rsid w:val="00B01380"/>
    <w:rsid w:val="00B01411"/>
    <w:rsid w:val="00B01852"/>
    <w:rsid w:val="00B018DC"/>
    <w:rsid w:val="00B0192D"/>
    <w:rsid w:val="00B01E23"/>
    <w:rsid w:val="00B02246"/>
    <w:rsid w:val="00B022FE"/>
    <w:rsid w:val="00B02B64"/>
    <w:rsid w:val="00B03399"/>
    <w:rsid w:val="00B03653"/>
    <w:rsid w:val="00B038AE"/>
    <w:rsid w:val="00B038E8"/>
    <w:rsid w:val="00B03C64"/>
    <w:rsid w:val="00B0405E"/>
    <w:rsid w:val="00B044BE"/>
    <w:rsid w:val="00B044D1"/>
    <w:rsid w:val="00B04587"/>
    <w:rsid w:val="00B0466B"/>
    <w:rsid w:val="00B048F9"/>
    <w:rsid w:val="00B04963"/>
    <w:rsid w:val="00B04FDC"/>
    <w:rsid w:val="00B055BE"/>
    <w:rsid w:val="00B05679"/>
    <w:rsid w:val="00B05693"/>
    <w:rsid w:val="00B05F34"/>
    <w:rsid w:val="00B061F6"/>
    <w:rsid w:val="00B067B1"/>
    <w:rsid w:val="00B06FDD"/>
    <w:rsid w:val="00B07873"/>
    <w:rsid w:val="00B07C3F"/>
    <w:rsid w:val="00B07D05"/>
    <w:rsid w:val="00B07D91"/>
    <w:rsid w:val="00B07E24"/>
    <w:rsid w:val="00B100C8"/>
    <w:rsid w:val="00B10143"/>
    <w:rsid w:val="00B10335"/>
    <w:rsid w:val="00B10480"/>
    <w:rsid w:val="00B109D5"/>
    <w:rsid w:val="00B11388"/>
    <w:rsid w:val="00B113F4"/>
    <w:rsid w:val="00B1149C"/>
    <w:rsid w:val="00B1151E"/>
    <w:rsid w:val="00B11C10"/>
    <w:rsid w:val="00B11DCD"/>
    <w:rsid w:val="00B11EBF"/>
    <w:rsid w:val="00B11FBF"/>
    <w:rsid w:val="00B12207"/>
    <w:rsid w:val="00B124A0"/>
    <w:rsid w:val="00B132B6"/>
    <w:rsid w:val="00B139C2"/>
    <w:rsid w:val="00B13DF6"/>
    <w:rsid w:val="00B13E09"/>
    <w:rsid w:val="00B13FBE"/>
    <w:rsid w:val="00B1406D"/>
    <w:rsid w:val="00B144DB"/>
    <w:rsid w:val="00B14A76"/>
    <w:rsid w:val="00B14EF3"/>
    <w:rsid w:val="00B15016"/>
    <w:rsid w:val="00B15197"/>
    <w:rsid w:val="00B15499"/>
    <w:rsid w:val="00B15AB4"/>
    <w:rsid w:val="00B15B1B"/>
    <w:rsid w:val="00B15CC1"/>
    <w:rsid w:val="00B15D09"/>
    <w:rsid w:val="00B15E1D"/>
    <w:rsid w:val="00B160EF"/>
    <w:rsid w:val="00B16664"/>
    <w:rsid w:val="00B166F3"/>
    <w:rsid w:val="00B166FC"/>
    <w:rsid w:val="00B16F60"/>
    <w:rsid w:val="00B17160"/>
    <w:rsid w:val="00B17693"/>
    <w:rsid w:val="00B177F5"/>
    <w:rsid w:val="00B17844"/>
    <w:rsid w:val="00B17D88"/>
    <w:rsid w:val="00B17E4E"/>
    <w:rsid w:val="00B2011E"/>
    <w:rsid w:val="00B20573"/>
    <w:rsid w:val="00B20955"/>
    <w:rsid w:val="00B20BD6"/>
    <w:rsid w:val="00B20F13"/>
    <w:rsid w:val="00B20FEB"/>
    <w:rsid w:val="00B21201"/>
    <w:rsid w:val="00B21596"/>
    <w:rsid w:val="00B217B1"/>
    <w:rsid w:val="00B21D23"/>
    <w:rsid w:val="00B21FED"/>
    <w:rsid w:val="00B220AC"/>
    <w:rsid w:val="00B222DB"/>
    <w:rsid w:val="00B22EAB"/>
    <w:rsid w:val="00B23434"/>
    <w:rsid w:val="00B23D64"/>
    <w:rsid w:val="00B23FE7"/>
    <w:rsid w:val="00B2403D"/>
    <w:rsid w:val="00B2556A"/>
    <w:rsid w:val="00B25843"/>
    <w:rsid w:val="00B25D27"/>
    <w:rsid w:val="00B26115"/>
    <w:rsid w:val="00B26191"/>
    <w:rsid w:val="00B2625D"/>
    <w:rsid w:val="00B263B4"/>
    <w:rsid w:val="00B266CD"/>
    <w:rsid w:val="00B26A96"/>
    <w:rsid w:val="00B26CFB"/>
    <w:rsid w:val="00B27073"/>
    <w:rsid w:val="00B2733B"/>
    <w:rsid w:val="00B27B3A"/>
    <w:rsid w:val="00B27E2D"/>
    <w:rsid w:val="00B27F36"/>
    <w:rsid w:val="00B27F97"/>
    <w:rsid w:val="00B30296"/>
    <w:rsid w:val="00B3102D"/>
    <w:rsid w:val="00B31799"/>
    <w:rsid w:val="00B317F7"/>
    <w:rsid w:val="00B32105"/>
    <w:rsid w:val="00B322E8"/>
    <w:rsid w:val="00B325B0"/>
    <w:rsid w:val="00B32FC2"/>
    <w:rsid w:val="00B33596"/>
    <w:rsid w:val="00B3365F"/>
    <w:rsid w:val="00B336CE"/>
    <w:rsid w:val="00B3371E"/>
    <w:rsid w:val="00B337FF"/>
    <w:rsid w:val="00B33845"/>
    <w:rsid w:val="00B338C0"/>
    <w:rsid w:val="00B33D0D"/>
    <w:rsid w:val="00B34113"/>
    <w:rsid w:val="00B3547E"/>
    <w:rsid w:val="00B35671"/>
    <w:rsid w:val="00B358D8"/>
    <w:rsid w:val="00B35B09"/>
    <w:rsid w:val="00B35F6B"/>
    <w:rsid w:val="00B3636B"/>
    <w:rsid w:val="00B3637B"/>
    <w:rsid w:val="00B3659E"/>
    <w:rsid w:val="00B365AA"/>
    <w:rsid w:val="00B366E8"/>
    <w:rsid w:val="00B36E52"/>
    <w:rsid w:val="00B3732D"/>
    <w:rsid w:val="00B37398"/>
    <w:rsid w:val="00B37CDA"/>
    <w:rsid w:val="00B401C9"/>
    <w:rsid w:val="00B4023C"/>
    <w:rsid w:val="00B4045B"/>
    <w:rsid w:val="00B405D1"/>
    <w:rsid w:val="00B40872"/>
    <w:rsid w:val="00B40E3C"/>
    <w:rsid w:val="00B4128E"/>
    <w:rsid w:val="00B41375"/>
    <w:rsid w:val="00B414F9"/>
    <w:rsid w:val="00B41A8E"/>
    <w:rsid w:val="00B42364"/>
    <w:rsid w:val="00B423ED"/>
    <w:rsid w:val="00B4254D"/>
    <w:rsid w:val="00B42799"/>
    <w:rsid w:val="00B429EE"/>
    <w:rsid w:val="00B42F7C"/>
    <w:rsid w:val="00B43349"/>
    <w:rsid w:val="00B43461"/>
    <w:rsid w:val="00B43562"/>
    <w:rsid w:val="00B43986"/>
    <w:rsid w:val="00B43A9D"/>
    <w:rsid w:val="00B44032"/>
    <w:rsid w:val="00B44378"/>
    <w:rsid w:val="00B44595"/>
    <w:rsid w:val="00B447C5"/>
    <w:rsid w:val="00B449F5"/>
    <w:rsid w:val="00B44C38"/>
    <w:rsid w:val="00B44FED"/>
    <w:rsid w:val="00B45136"/>
    <w:rsid w:val="00B46619"/>
    <w:rsid w:val="00B46CFD"/>
    <w:rsid w:val="00B479F7"/>
    <w:rsid w:val="00B501C1"/>
    <w:rsid w:val="00B50306"/>
    <w:rsid w:val="00B507F0"/>
    <w:rsid w:val="00B50BAE"/>
    <w:rsid w:val="00B50E9E"/>
    <w:rsid w:val="00B511B3"/>
    <w:rsid w:val="00B524BE"/>
    <w:rsid w:val="00B52584"/>
    <w:rsid w:val="00B53885"/>
    <w:rsid w:val="00B53897"/>
    <w:rsid w:val="00B53A52"/>
    <w:rsid w:val="00B53C88"/>
    <w:rsid w:val="00B53D0D"/>
    <w:rsid w:val="00B53D28"/>
    <w:rsid w:val="00B54091"/>
    <w:rsid w:val="00B54DB3"/>
    <w:rsid w:val="00B54E09"/>
    <w:rsid w:val="00B54FDD"/>
    <w:rsid w:val="00B550D2"/>
    <w:rsid w:val="00B55444"/>
    <w:rsid w:val="00B559E8"/>
    <w:rsid w:val="00B55ADF"/>
    <w:rsid w:val="00B55B42"/>
    <w:rsid w:val="00B55C8A"/>
    <w:rsid w:val="00B55FC8"/>
    <w:rsid w:val="00B56032"/>
    <w:rsid w:val="00B56325"/>
    <w:rsid w:val="00B5686F"/>
    <w:rsid w:val="00B568A9"/>
    <w:rsid w:val="00B5714F"/>
    <w:rsid w:val="00B572DC"/>
    <w:rsid w:val="00B57866"/>
    <w:rsid w:val="00B57B48"/>
    <w:rsid w:val="00B57B7D"/>
    <w:rsid w:val="00B57CBE"/>
    <w:rsid w:val="00B60290"/>
    <w:rsid w:val="00B60565"/>
    <w:rsid w:val="00B60693"/>
    <w:rsid w:val="00B608FB"/>
    <w:rsid w:val="00B610ED"/>
    <w:rsid w:val="00B61D13"/>
    <w:rsid w:val="00B62184"/>
    <w:rsid w:val="00B6277D"/>
    <w:rsid w:val="00B62C36"/>
    <w:rsid w:val="00B62D82"/>
    <w:rsid w:val="00B63720"/>
    <w:rsid w:val="00B63F6D"/>
    <w:rsid w:val="00B6436C"/>
    <w:rsid w:val="00B6437C"/>
    <w:rsid w:val="00B64418"/>
    <w:rsid w:val="00B64905"/>
    <w:rsid w:val="00B64F50"/>
    <w:rsid w:val="00B65295"/>
    <w:rsid w:val="00B65A45"/>
    <w:rsid w:val="00B65C20"/>
    <w:rsid w:val="00B65F74"/>
    <w:rsid w:val="00B66411"/>
    <w:rsid w:val="00B6693F"/>
    <w:rsid w:val="00B674B6"/>
    <w:rsid w:val="00B67507"/>
    <w:rsid w:val="00B67767"/>
    <w:rsid w:val="00B71404"/>
    <w:rsid w:val="00B71580"/>
    <w:rsid w:val="00B71654"/>
    <w:rsid w:val="00B72700"/>
    <w:rsid w:val="00B72D1F"/>
    <w:rsid w:val="00B72D2D"/>
    <w:rsid w:val="00B732BB"/>
    <w:rsid w:val="00B734F6"/>
    <w:rsid w:val="00B73969"/>
    <w:rsid w:val="00B73A26"/>
    <w:rsid w:val="00B7424D"/>
    <w:rsid w:val="00B749CD"/>
    <w:rsid w:val="00B75037"/>
    <w:rsid w:val="00B75841"/>
    <w:rsid w:val="00B75863"/>
    <w:rsid w:val="00B759E5"/>
    <w:rsid w:val="00B75B58"/>
    <w:rsid w:val="00B761EC"/>
    <w:rsid w:val="00B7643D"/>
    <w:rsid w:val="00B76804"/>
    <w:rsid w:val="00B768A9"/>
    <w:rsid w:val="00B768EA"/>
    <w:rsid w:val="00B76906"/>
    <w:rsid w:val="00B76A73"/>
    <w:rsid w:val="00B76B28"/>
    <w:rsid w:val="00B77E7F"/>
    <w:rsid w:val="00B80A2D"/>
    <w:rsid w:val="00B81024"/>
    <w:rsid w:val="00B812CA"/>
    <w:rsid w:val="00B8170A"/>
    <w:rsid w:val="00B81762"/>
    <w:rsid w:val="00B8183E"/>
    <w:rsid w:val="00B81A50"/>
    <w:rsid w:val="00B81DD6"/>
    <w:rsid w:val="00B81E1C"/>
    <w:rsid w:val="00B822C4"/>
    <w:rsid w:val="00B823F2"/>
    <w:rsid w:val="00B8244C"/>
    <w:rsid w:val="00B8260A"/>
    <w:rsid w:val="00B8277C"/>
    <w:rsid w:val="00B828B2"/>
    <w:rsid w:val="00B82929"/>
    <w:rsid w:val="00B82CD3"/>
    <w:rsid w:val="00B82ED6"/>
    <w:rsid w:val="00B831F1"/>
    <w:rsid w:val="00B8356F"/>
    <w:rsid w:val="00B83EAE"/>
    <w:rsid w:val="00B842D0"/>
    <w:rsid w:val="00B8475E"/>
    <w:rsid w:val="00B848A4"/>
    <w:rsid w:val="00B84A1E"/>
    <w:rsid w:val="00B84BCA"/>
    <w:rsid w:val="00B84C46"/>
    <w:rsid w:val="00B84E8B"/>
    <w:rsid w:val="00B85969"/>
    <w:rsid w:val="00B85B57"/>
    <w:rsid w:val="00B86120"/>
    <w:rsid w:val="00B862CC"/>
    <w:rsid w:val="00B8657F"/>
    <w:rsid w:val="00B86605"/>
    <w:rsid w:val="00B86DD5"/>
    <w:rsid w:val="00B86FC1"/>
    <w:rsid w:val="00B8757C"/>
    <w:rsid w:val="00B8771C"/>
    <w:rsid w:val="00B8773E"/>
    <w:rsid w:val="00B87D4B"/>
    <w:rsid w:val="00B87F6B"/>
    <w:rsid w:val="00B906C2"/>
    <w:rsid w:val="00B90A50"/>
    <w:rsid w:val="00B90F05"/>
    <w:rsid w:val="00B9101F"/>
    <w:rsid w:val="00B910AD"/>
    <w:rsid w:val="00B910D2"/>
    <w:rsid w:val="00B9115B"/>
    <w:rsid w:val="00B9134B"/>
    <w:rsid w:val="00B915D5"/>
    <w:rsid w:val="00B9164C"/>
    <w:rsid w:val="00B91D72"/>
    <w:rsid w:val="00B91DA4"/>
    <w:rsid w:val="00B92290"/>
    <w:rsid w:val="00B92D42"/>
    <w:rsid w:val="00B934C8"/>
    <w:rsid w:val="00B9375B"/>
    <w:rsid w:val="00B9385C"/>
    <w:rsid w:val="00B93A0D"/>
    <w:rsid w:val="00B93A10"/>
    <w:rsid w:val="00B93BF8"/>
    <w:rsid w:val="00B93DDC"/>
    <w:rsid w:val="00B93F09"/>
    <w:rsid w:val="00B93F22"/>
    <w:rsid w:val="00B9410F"/>
    <w:rsid w:val="00B94244"/>
    <w:rsid w:val="00B9447D"/>
    <w:rsid w:val="00B9463C"/>
    <w:rsid w:val="00B94845"/>
    <w:rsid w:val="00B951C4"/>
    <w:rsid w:val="00B951E5"/>
    <w:rsid w:val="00B95413"/>
    <w:rsid w:val="00B95809"/>
    <w:rsid w:val="00B95D03"/>
    <w:rsid w:val="00B95D75"/>
    <w:rsid w:val="00B95E03"/>
    <w:rsid w:val="00B961A6"/>
    <w:rsid w:val="00B96A89"/>
    <w:rsid w:val="00B96B49"/>
    <w:rsid w:val="00B9707C"/>
    <w:rsid w:val="00B9730B"/>
    <w:rsid w:val="00B9771B"/>
    <w:rsid w:val="00B97ECD"/>
    <w:rsid w:val="00BA02DB"/>
    <w:rsid w:val="00BA02FB"/>
    <w:rsid w:val="00BA0852"/>
    <w:rsid w:val="00BA0FD4"/>
    <w:rsid w:val="00BA11B9"/>
    <w:rsid w:val="00BA1699"/>
    <w:rsid w:val="00BA1731"/>
    <w:rsid w:val="00BA17AC"/>
    <w:rsid w:val="00BA17FE"/>
    <w:rsid w:val="00BA1859"/>
    <w:rsid w:val="00BA1A59"/>
    <w:rsid w:val="00BA1A79"/>
    <w:rsid w:val="00BA1D7D"/>
    <w:rsid w:val="00BA1D8D"/>
    <w:rsid w:val="00BA206F"/>
    <w:rsid w:val="00BA22EA"/>
    <w:rsid w:val="00BA23C2"/>
    <w:rsid w:val="00BA28DF"/>
    <w:rsid w:val="00BA2A20"/>
    <w:rsid w:val="00BA2B84"/>
    <w:rsid w:val="00BA3CC2"/>
    <w:rsid w:val="00BA3F26"/>
    <w:rsid w:val="00BA4138"/>
    <w:rsid w:val="00BA4981"/>
    <w:rsid w:val="00BA4AFF"/>
    <w:rsid w:val="00BA4D89"/>
    <w:rsid w:val="00BA586E"/>
    <w:rsid w:val="00BA5BB5"/>
    <w:rsid w:val="00BA5C1A"/>
    <w:rsid w:val="00BA60D6"/>
    <w:rsid w:val="00BA64F8"/>
    <w:rsid w:val="00BA702D"/>
    <w:rsid w:val="00BA713B"/>
    <w:rsid w:val="00BA741D"/>
    <w:rsid w:val="00BA7D0E"/>
    <w:rsid w:val="00BB003A"/>
    <w:rsid w:val="00BB03F2"/>
    <w:rsid w:val="00BB066C"/>
    <w:rsid w:val="00BB0717"/>
    <w:rsid w:val="00BB0B4B"/>
    <w:rsid w:val="00BB0DD4"/>
    <w:rsid w:val="00BB1275"/>
    <w:rsid w:val="00BB1420"/>
    <w:rsid w:val="00BB1931"/>
    <w:rsid w:val="00BB1B33"/>
    <w:rsid w:val="00BB1CB4"/>
    <w:rsid w:val="00BB2826"/>
    <w:rsid w:val="00BB2A51"/>
    <w:rsid w:val="00BB2B58"/>
    <w:rsid w:val="00BB2DAB"/>
    <w:rsid w:val="00BB402E"/>
    <w:rsid w:val="00BB4044"/>
    <w:rsid w:val="00BB42F0"/>
    <w:rsid w:val="00BB4C9E"/>
    <w:rsid w:val="00BB51F2"/>
    <w:rsid w:val="00BB5254"/>
    <w:rsid w:val="00BB5841"/>
    <w:rsid w:val="00BB5FF9"/>
    <w:rsid w:val="00BB6BB6"/>
    <w:rsid w:val="00BB764B"/>
    <w:rsid w:val="00BB79D4"/>
    <w:rsid w:val="00BB7A31"/>
    <w:rsid w:val="00BB7B2A"/>
    <w:rsid w:val="00BB7BD9"/>
    <w:rsid w:val="00BB7DE8"/>
    <w:rsid w:val="00BC0434"/>
    <w:rsid w:val="00BC059A"/>
    <w:rsid w:val="00BC0AA7"/>
    <w:rsid w:val="00BC0D37"/>
    <w:rsid w:val="00BC0D81"/>
    <w:rsid w:val="00BC1655"/>
    <w:rsid w:val="00BC1AB0"/>
    <w:rsid w:val="00BC1EF3"/>
    <w:rsid w:val="00BC201E"/>
    <w:rsid w:val="00BC228D"/>
    <w:rsid w:val="00BC2319"/>
    <w:rsid w:val="00BC2603"/>
    <w:rsid w:val="00BC2C5A"/>
    <w:rsid w:val="00BC34DE"/>
    <w:rsid w:val="00BC3711"/>
    <w:rsid w:val="00BC3921"/>
    <w:rsid w:val="00BC398D"/>
    <w:rsid w:val="00BC3FB9"/>
    <w:rsid w:val="00BC40B6"/>
    <w:rsid w:val="00BC40C0"/>
    <w:rsid w:val="00BC40D4"/>
    <w:rsid w:val="00BC43DE"/>
    <w:rsid w:val="00BC446A"/>
    <w:rsid w:val="00BC44B6"/>
    <w:rsid w:val="00BC46F1"/>
    <w:rsid w:val="00BC4B5C"/>
    <w:rsid w:val="00BC4BCE"/>
    <w:rsid w:val="00BC5D39"/>
    <w:rsid w:val="00BC64B8"/>
    <w:rsid w:val="00BC6686"/>
    <w:rsid w:val="00BC6DCB"/>
    <w:rsid w:val="00BC7055"/>
    <w:rsid w:val="00BC75CB"/>
    <w:rsid w:val="00BC79D1"/>
    <w:rsid w:val="00BC7D94"/>
    <w:rsid w:val="00BD062A"/>
    <w:rsid w:val="00BD081D"/>
    <w:rsid w:val="00BD0833"/>
    <w:rsid w:val="00BD0E03"/>
    <w:rsid w:val="00BD0E51"/>
    <w:rsid w:val="00BD19B2"/>
    <w:rsid w:val="00BD19D3"/>
    <w:rsid w:val="00BD2800"/>
    <w:rsid w:val="00BD28DE"/>
    <w:rsid w:val="00BD2E23"/>
    <w:rsid w:val="00BD3459"/>
    <w:rsid w:val="00BD3786"/>
    <w:rsid w:val="00BD3E2E"/>
    <w:rsid w:val="00BD4339"/>
    <w:rsid w:val="00BD441A"/>
    <w:rsid w:val="00BD46DE"/>
    <w:rsid w:val="00BD489D"/>
    <w:rsid w:val="00BD4AFD"/>
    <w:rsid w:val="00BD51C4"/>
    <w:rsid w:val="00BD5213"/>
    <w:rsid w:val="00BD5C00"/>
    <w:rsid w:val="00BD62E4"/>
    <w:rsid w:val="00BD631C"/>
    <w:rsid w:val="00BD65BE"/>
    <w:rsid w:val="00BD6EED"/>
    <w:rsid w:val="00BD7221"/>
    <w:rsid w:val="00BD7AE2"/>
    <w:rsid w:val="00BD7DCA"/>
    <w:rsid w:val="00BE013F"/>
    <w:rsid w:val="00BE0179"/>
    <w:rsid w:val="00BE019C"/>
    <w:rsid w:val="00BE042B"/>
    <w:rsid w:val="00BE0617"/>
    <w:rsid w:val="00BE0694"/>
    <w:rsid w:val="00BE0BD3"/>
    <w:rsid w:val="00BE1250"/>
    <w:rsid w:val="00BE130C"/>
    <w:rsid w:val="00BE15FF"/>
    <w:rsid w:val="00BE1853"/>
    <w:rsid w:val="00BE1C99"/>
    <w:rsid w:val="00BE24FA"/>
    <w:rsid w:val="00BE2932"/>
    <w:rsid w:val="00BE2E89"/>
    <w:rsid w:val="00BE2EA7"/>
    <w:rsid w:val="00BE3D56"/>
    <w:rsid w:val="00BE3F77"/>
    <w:rsid w:val="00BE461B"/>
    <w:rsid w:val="00BE4A52"/>
    <w:rsid w:val="00BE4B0B"/>
    <w:rsid w:val="00BE51DF"/>
    <w:rsid w:val="00BE5255"/>
    <w:rsid w:val="00BE5971"/>
    <w:rsid w:val="00BE5B75"/>
    <w:rsid w:val="00BE5B86"/>
    <w:rsid w:val="00BE6227"/>
    <w:rsid w:val="00BE6316"/>
    <w:rsid w:val="00BE6B9E"/>
    <w:rsid w:val="00BF02FA"/>
    <w:rsid w:val="00BF03F5"/>
    <w:rsid w:val="00BF0542"/>
    <w:rsid w:val="00BF0652"/>
    <w:rsid w:val="00BF07E3"/>
    <w:rsid w:val="00BF092B"/>
    <w:rsid w:val="00BF0A63"/>
    <w:rsid w:val="00BF1280"/>
    <w:rsid w:val="00BF1414"/>
    <w:rsid w:val="00BF15CA"/>
    <w:rsid w:val="00BF1907"/>
    <w:rsid w:val="00BF1C8C"/>
    <w:rsid w:val="00BF1F29"/>
    <w:rsid w:val="00BF2865"/>
    <w:rsid w:val="00BF2FF0"/>
    <w:rsid w:val="00BF36FC"/>
    <w:rsid w:val="00BF3736"/>
    <w:rsid w:val="00BF3AC9"/>
    <w:rsid w:val="00BF4407"/>
    <w:rsid w:val="00BF53DF"/>
    <w:rsid w:val="00BF5682"/>
    <w:rsid w:val="00BF59C1"/>
    <w:rsid w:val="00BF5F9E"/>
    <w:rsid w:val="00BF6094"/>
    <w:rsid w:val="00BF610F"/>
    <w:rsid w:val="00BF6904"/>
    <w:rsid w:val="00BF6C18"/>
    <w:rsid w:val="00BF7983"/>
    <w:rsid w:val="00BF7C6D"/>
    <w:rsid w:val="00C003E4"/>
    <w:rsid w:val="00C00CB2"/>
    <w:rsid w:val="00C012DE"/>
    <w:rsid w:val="00C0143E"/>
    <w:rsid w:val="00C014AA"/>
    <w:rsid w:val="00C019D0"/>
    <w:rsid w:val="00C01DD3"/>
    <w:rsid w:val="00C02611"/>
    <w:rsid w:val="00C02771"/>
    <w:rsid w:val="00C030AB"/>
    <w:rsid w:val="00C033BE"/>
    <w:rsid w:val="00C03837"/>
    <w:rsid w:val="00C03970"/>
    <w:rsid w:val="00C03B36"/>
    <w:rsid w:val="00C03E50"/>
    <w:rsid w:val="00C03FB3"/>
    <w:rsid w:val="00C041BE"/>
    <w:rsid w:val="00C04566"/>
    <w:rsid w:val="00C048A0"/>
    <w:rsid w:val="00C04D0F"/>
    <w:rsid w:val="00C05135"/>
    <w:rsid w:val="00C05549"/>
    <w:rsid w:val="00C05667"/>
    <w:rsid w:val="00C05A9B"/>
    <w:rsid w:val="00C05D2C"/>
    <w:rsid w:val="00C06A12"/>
    <w:rsid w:val="00C06D38"/>
    <w:rsid w:val="00C07146"/>
    <w:rsid w:val="00C07381"/>
    <w:rsid w:val="00C073D5"/>
    <w:rsid w:val="00C07432"/>
    <w:rsid w:val="00C074CC"/>
    <w:rsid w:val="00C07992"/>
    <w:rsid w:val="00C07B15"/>
    <w:rsid w:val="00C07C84"/>
    <w:rsid w:val="00C07FD6"/>
    <w:rsid w:val="00C111A3"/>
    <w:rsid w:val="00C11388"/>
    <w:rsid w:val="00C11D0A"/>
    <w:rsid w:val="00C121A3"/>
    <w:rsid w:val="00C123C3"/>
    <w:rsid w:val="00C129BB"/>
    <w:rsid w:val="00C12C66"/>
    <w:rsid w:val="00C131FA"/>
    <w:rsid w:val="00C13662"/>
    <w:rsid w:val="00C13909"/>
    <w:rsid w:val="00C13926"/>
    <w:rsid w:val="00C14247"/>
    <w:rsid w:val="00C143EA"/>
    <w:rsid w:val="00C145B9"/>
    <w:rsid w:val="00C14FA1"/>
    <w:rsid w:val="00C15111"/>
    <w:rsid w:val="00C154FB"/>
    <w:rsid w:val="00C15522"/>
    <w:rsid w:val="00C1557F"/>
    <w:rsid w:val="00C156E8"/>
    <w:rsid w:val="00C1576D"/>
    <w:rsid w:val="00C15D4B"/>
    <w:rsid w:val="00C16154"/>
    <w:rsid w:val="00C16243"/>
    <w:rsid w:val="00C16C31"/>
    <w:rsid w:val="00C16EC8"/>
    <w:rsid w:val="00C16F2C"/>
    <w:rsid w:val="00C1715C"/>
    <w:rsid w:val="00C1747A"/>
    <w:rsid w:val="00C17533"/>
    <w:rsid w:val="00C1754E"/>
    <w:rsid w:val="00C17AAB"/>
    <w:rsid w:val="00C20271"/>
    <w:rsid w:val="00C20A58"/>
    <w:rsid w:val="00C20A59"/>
    <w:rsid w:val="00C20ACB"/>
    <w:rsid w:val="00C213AA"/>
    <w:rsid w:val="00C21935"/>
    <w:rsid w:val="00C21CA3"/>
    <w:rsid w:val="00C22108"/>
    <w:rsid w:val="00C221D4"/>
    <w:rsid w:val="00C2251C"/>
    <w:rsid w:val="00C2277D"/>
    <w:rsid w:val="00C22DA5"/>
    <w:rsid w:val="00C22E9D"/>
    <w:rsid w:val="00C233F2"/>
    <w:rsid w:val="00C239DB"/>
    <w:rsid w:val="00C23FAF"/>
    <w:rsid w:val="00C241AE"/>
    <w:rsid w:val="00C253B0"/>
    <w:rsid w:val="00C256C6"/>
    <w:rsid w:val="00C25B08"/>
    <w:rsid w:val="00C25DB1"/>
    <w:rsid w:val="00C25F58"/>
    <w:rsid w:val="00C2602B"/>
    <w:rsid w:val="00C26979"/>
    <w:rsid w:val="00C26A77"/>
    <w:rsid w:val="00C270C9"/>
    <w:rsid w:val="00C273CC"/>
    <w:rsid w:val="00C274D5"/>
    <w:rsid w:val="00C275DD"/>
    <w:rsid w:val="00C27924"/>
    <w:rsid w:val="00C27A05"/>
    <w:rsid w:val="00C27E10"/>
    <w:rsid w:val="00C27E5F"/>
    <w:rsid w:val="00C27E60"/>
    <w:rsid w:val="00C30013"/>
    <w:rsid w:val="00C301A5"/>
    <w:rsid w:val="00C30434"/>
    <w:rsid w:val="00C30485"/>
    <w:rsid w:val="00C306A7"/>
    <w:rsid w:val="00C30BE0"/>
    <w:rsid w:val="00C317FB"/>
    <w:rsid w:val="00C31DA9"/>
    <w:rsid w:val="00C32DDB"/>
    <w:rsid w:val="00C33222"/>
    <w:rsid w:val="00C3346F"/>
    <w:rsid w:val="00C3387E"/>
    <w:rsid w:val="00C3413E"/>
    <w:rsid w:val="00C341C4"/>
    <w:rsid w:val="00C34504"/>
    <w:rsid w:val="00C3480F"/>
    <w:rsid w:val="00C348E5"/>
    <w:rsid w:val="00C352A9"/>
    <w:rsid w:val="00C35BAD"/>
    <w:rsid w:val="00C35E63"/>
    <w:rsid w:val="00C35EFF"/>
    <w:rsid w:val="00C36C87"/>
    <w:rsid w:val="00C36F2A"/>
    <w:rsid w:val="00C36F70"/>
    <w:rsid w:val="00C36FF9"/>
    <w:rsid w:val="00C374C4"/>
    <w:rsid w:val="00C377CE"/>
    <w:rsid w:val="00C37F4A"/>
    <w:rsid w:val="00C401DD"/>
    <w:rsid w:val="00C401EC"/>
    <w:rsid w:val="00C40D75"/>
    <w:rsid w:val="00C40E6C"/>
    <w:rsid w:val="00C41D2A"/>
    <w:rsid w:val="00C41DF1"/>
    <w:rsid w:val="00C420F4"/>
    <w:rsid w:val="00C42266"/>
    <w:rsid w:val="00C4279B"/>
    <w:rsid w:val="00C42A7D"/>
    <w:rsid w:val="00C42A83"/>
    <w:rsid w:val="00C42EEA"/>
    <w:rsid w:val="00C4330F"/>
    <w:rsid w:val="00C434AD"/>
    <w:rsid w:val="00C43522"/>
    <w:rsid w:val="00C43729"/>
    <w:rsid w:val="00C4374A"/>
    <w:rsid w:val="00C43782"/>
    <w:rsid w:val="00C438CC"/>
    <w:rsid w:val="00C43E69"/>
    <w:rsid w:val="00C43FA4"/>
    <w:rsid w:val="00C444D8"/>
    <w:rsid w:val="00C44751"/>
    <w:rsid w:val="00C44B02"/>
    <w:rsid w:val="00C44D52"/>
    <w:rsid w:val="00C44E2E"/>
    <w:rsid w:val="00C451E5"/>
    <w:rsid w:val="00C45239"/>
    <w:rsid w:val="00C45C12"/>
    <w:rsid w:val="00C45E96"/>
    <w:rsid w:val="00C464DB"/>
    <w:rsid w:val="00C4679E"/>
    <w:rsid w:val="00C46D42"/>
    <w:rsid w:val="00C4708F"/>
    <w:rsid w:val="00C472D5"/>
    <w:rsid w:val="00C47313"/>
    <w:rsid w:val="00C47388"/>
    <w:rsid w:val="00C479CA"/>
    <w:rsid w:val="00C502F9"/>
    <w:rsid w:val="00C50321"/>
    <w:rsid w:val="00C50429"/>
    <w:rsid w:val="00C50874"/>
    <w:rsid w:val="00C50BB3"/>
    <w:rsid w:val="00C51290"/>
    <w:rsid w:val="00C5136E"/>
    <w:rsid w:val="00C513A9"/>
    <w:rsid w:val="00C51453"/>
    <w:rsid w:val="00C515E0"/>
    <w:rsid w:val="00C5164D"/>
    <w:rsid w:val="00C51A61"/>
    <w:rsid w:val="00C5203D"/>
    <w:rsid w:val="00C522C7"/>
    <w:rsid w:val="00C5239A"/>
    <w:rsid w:val="00C5288A"/>
    <w:rsid w:val="00C52AAF"/>
    <w:rsid w:val="00C533DC"/>
    <w:rsid w:val="00C53E25"/>
    <w:rsid w:val="00C540AC"/>
    <w:rsid w:val="00C5427F"/>
    <w:rsid w:val="00C54480"/>
    <w:rsid w:val="00C547A4"/>
    <w:rsid w:val="00C5498D"/>
    <w:rsid w:val="00C54BC6"/>
    <w:rsid w:val="00C55125"/>
    <w:rsid w:val="00C5546E"/>
    <w:rsid w:val="00C55A11"/>
    <w:rsid w:val="00C55B28"/>
    <w:rsid w:val="00C55E23"/>
    <w:rsid w:val="00C5649D"/>
    <w:rsid w:val="00C567A3"/>
    <w:rsid w:val="00C56CCB"/>
    <w:rsid w:val="00C57021"/>
    <w:rsid w:val="00C57311"/>
    <w:rsid w:val="00C57519"/>
    <w:rsid w:val="00C5754A"/>
    <w:rsid w:val="00C576B3"/>
    <w:rsid w:val="00C57A1A"/>
    <w:rsid w:val="00C57AC1"/>
    <w:rsid w:val="00C57D65"/>
    <w:rsid w:val="00C57E31"/>
    <w:rsid w:val="00C600E7"/>
    <w:rsid w:val="00C60D70"/>
    <w:rsid w:val="00C610E4"/>
    <w:rsid w:val="00C61A81"/>
    <w:rsid w:val="00C61B95"/>
    <w:rsid w:val="00C6216C"/>
    <w:rsid w:val="00C62D07"/>
    <w:rsid w:val="00C62D76"/>
    <w:rsid w:val="00C63183"/>
    <w:rsid w:val="00C64B52"/>
    <w:rsid w:val="00C654CA"/>
    <w:rsid w:val="00C65F2A"/>
    <w:rsid w:val="00C660CE"/>
    <w:rsid w:val="00C66885"/>
    <w:rsid w:val="00C66A74"/>
    <w:rsid w:val="00C67350"/>
    <w:rsid w:val="00C674AE"/>
    <w:rsid w:val="00C675A5"/>
    <w:rsid w:val="00C67909"/>
    <w:rsid w:val="00C67A2E"/>
    <w:rsid w:val="00C67CD0"/>
    <w:rsid w:val="00C7001B"/>
    <w:rsid w:val="00C7013F"/>
    <w:rsid w:val="00C70179"/>
    <w:rsid w:val="00C7069D"/>
    <w:rsid w:val="00C70CA6"/>
    <w:rsid w:val="00C70D0D"/>
    <w:rsid w:val="00C713B8"/>
    <w:rsid w:val="00C7196B"/>
    <w:rsid w:val="00C71AA9"/>
    <w:rsid w:val="00C7217B"/>
    <w:rsid w:val="00C7223A"/>
    <w:rsid w:val="00C7273A"/>
    <w:rsid w:val="00C729FC"/>
    <w:rsid w:val="00C72D4F"/>
    <w:rsid w:val="00C73000"/>
    <w:rsid w:val="00C731A0"/>
    <w:rsid w:val="00C73A16"/>
    <w:rsid w:val="00C73EB4"/>
    <w:rsid w:val="00C740A2"/>
    <w:rsid w:val="00C740AC"/>
    <w:rsid w:val="00C7416B"/>
    <w:rsid w:val="00C74212"/>
    <w:rsid w:val="00C74DC9"/>
    <w:rsid w:val="00C74DF1"/>
    <w:rsid w:val="00C75247"/>
    <w:rsid w:val="00C75ED7"/>
    <w:rsid w:val="00C76292"/>
    <w:rsid w:val="00C762B0"/>
    <w:rsid w:val="00C76450"/>
    <w:rsid w:val="00C76AC4"/>
    <w:rsid w:val="00C76B83"/>
    <w:rsid w:val="00C76B87"/>
    <w:rsid w:val="00C76C6B"/>
    <w:rsid w:val="00C77308"/>
    <w:rsid w:val="00C774B6"/>
    <w:rsid w:val="00C77511"/>
    <w:rsid w:val="00C779A9"/>
    <w:rsid w:val="00C77B0A"/>
    <w:rsid w:val="00C77C66"/>
    <w:rsid w:val="00C77F5E"/>
    <w:rsid w:val="00C77F84"/>
    <w:rsid w:val="00C80538"/>
    <w:rsid w:val="00C80902"/>
    <w:rsid w:val="00C80D6F"/>
    <w:rsid w:val="00C81531"/>
    <w:rsid w:val="00C8182B"/>
    <w:rsid w:val="00C82763"/>
    <w:rsid w:val="00C82C05"/>
    <w:rsid w:val="00C82EA8"/>
    <w:rsid w:val="00C8376A"/>
    <w:rsid w:val="00C837D9"/>
    <w:rsid w:val="00C83F83"/>
    <w:rsid w:val="00C84290"/>
    <w:rsid w:val="00C84A8C"/>
    <w:rsid w:val="00C84B42"/>
    <w:rsid w:val="00C84C34"/>
    <w:rsid w:val="00C85344"/>
    <w:rsid w:val="00C85878"/>
    <w:rsid w:val="00C858F7"/>
    <w:rsid w:val="00C85BCB"/>
    <w:rsid w:val="00C85D49"/>
    <w:rsid w:val="00C863F0"/>
    <w:rsid w:val="00C868A2"/>
    <w:rsid w:val="00C86CCC"/>
    <w:rsid w:val="00C870EF"/>
    <w:rsid w:val="00C871A9"/>
    <w:rsid w:val="00C873FD"/>
    <w:rsid w:val="00C90516"/>
    <w:rsid w:val="00C90589"/>
    <w:rsid w:val="00C90C4A"/>
    <w:rsid w:val="00C91494"/>
    <w:rsid w:val="00C914C1"/>
    <w:rsid w:val="00C915BC"/>
    <w:rsid w:val="00C91AD8"/>
    <w:rsid w:val="00C91E44"/>
    <w:rsid w:val="00C9240D"/>
    <w:rsid w:val="00C92F68"/>
    <w:rsid w:val="00C93270"/>
    <w:rsid w:val="00C93376"/>
    <w:rsid w:val="00C93439"/>
    <w:rsid w:val="00C93765"/>
    <w:rsid w:val="00C939AB"/>
    <w:rsid w:val="00C93B81"/>
    <w:rsid w:val="00C93BC1"/>
    <w:rsid w:val="00C94531"/>
    <w:rsid w:val="00C94CC7"/>
    <w:rsid w:val="00C95C52"/>
    <w:rsid w:val="00C96287"/>
    <w:rsid w:val="00C96600"/>
    <w:rsid w:val="00C96640"/>
    <w:rsid w:val="00C96A60"/>
    <w:rsid w:val="00C970D8"/>
    <w:rsid w:val="00C970DF"/>
    <w:rsid w:val="00C9772D"/>
    <w:rsid w:val="00C97CBB"/>
    <w:rsid w:val="00C97CC5"/>
    <w:rsid w:val="00C97E6E"/>
    <w:rsid w:val="00C97F6E"/>
    <w:rsid w:val="00CA023A"/>
    <w:rsid w:val="00CA0420"/>
    <w:rsid w:val="00CA0791"/>
    <w:rsid w:val="00CA22FD"/>
    <w:rsid w:val="00CA2DC5"/>
    <w:rsid w:val="00CA2E3C"/>
    <w:rsid w:val="00CA2F5F"/>
    <w:rsid w:val="00CA3133"/>
    <w:rsid w:val="00CA31FD"/>
    <w:rsid w:val="00CA3561"/>
    <w:rsid w:val="00CA38E9"/>
    <w:rsid w:val="00CA3B19"/>
    <w:rsid w:val="00CA400C"/>
    <w:rsid w:val="00CA4985"/>
    <w:rsid w:val="00CA4FAE"/>
    <w:rsid w:val="00CA52F8"/>
    <w:rsid w:val="00CA6931"/>
    <w:rsid w:val="00CA6E59"/>
    <w:rsid w:val="00CA6EEB"/>
    <w:rsid w:val="00CA706A"/>
    <w:rsid w:val="00CA78B7"/>
    <w:rsid w:val="00CA7C9D"/>
    <w:rsid w:val="00CA7CC3"/>
    <w:rsid w:val="00CA7DA6"/>
    <w:rsid w:val="00CA7DBC"/>
    <w:rsid w:val="00CB0237"/>
    <w:rsid w:val="00CB0443"/>
    <w:rsid w:val="00CB07C6"/>
    <w:rsid w:val="00CB0998"/>
    <w:rsid w:val="00CB0FAF"/>
    <w:rsid w:val="00CB1350"/>
    <w:rsid w:val="00CB1781"/>
    <w:rsid w:val="00CB19E9"/>
    <w:rsid w:val="00CB1A9B"/>
    <w:rsid w:val="00CB1BAC"/>
    <w:rsid w:val="00CB1F10"/>
    <w:rsid w:val="00CB224E"/>
    <w:rsid w:val="00CB272F"/>
    <w:rsid w:val="00CB2946"/>
    <w:rsid w:val="00CB375D"/>
    <w:rsid w:val="00CB37B1"/>
    <w:rsid w:val="00CB49B6"/>
    <w:rsid w:val="00CB4A0A"/>
    <w:rsid w:val="00CB4C23"/>
    <w:rsid w:val="00CB55EF"/>
    <w:rsid w:val="00CB5971"/>
    <w:rsid w:val="00CB60BC"/>
    <w:rsid w:val="00CB63E8"/>
    <w:rsid w:val="00CB6A60"/>
    <w:rsid w:val="00CB6D6A"/>
    <w:rsid w:val="00CB7835"/>
    <w:rsid w:val="00CB7B30"/>
    <w:rsid w:val="00CB7C3E"/>
    <w:rsid w:val="00CC02EB"/>
    <w:rsid w:val="00CC04AF"/>
    <w:rsid w:val="00CC06F6"/>
    <w:rsid w:val="00CC0E7C"/>
    <w:rsid w:val="00CC123D"/>
    <w:rsid w:val="00CC1661"/>
    <w:rsid w:val="00CC17B5"/>
    <w:rsid w:val="00CC1B3D"/>
    <w:rsid w:val="00CC1F36"/>
    <w:rsid w:val="00CC262D"/>
    <w:rsid w:val="00CC286A"/>
    <w:rsid w:val="00CC37C5"/>
    <w:rsid w:val="00CC38F2"/>
    <w:rsid w:val="00CC39D6"/>
    <w:rsid w:val="00CC4742"/>
    <w:rsid w:val="00CC4760"/>
    <w:rsid w:val="00CC4859"/>
    <w:rsid w:val="00CC489F"/>
    <w:rsid w:val="00CC4A70"/>
    <w:rsid w:val="00CC4FE2"/>
    <w:rsid w:val="00CC502F"/>
    <w:rsid w:val="00CC5871"/>
    <w:rsid w:val="00CC5D5D"/>
    <w:rsid w:val="00CC67A6"/>
    <w:rsid w:val="00CC6E99"/>
    <w:rsid w:val="00CC712E"/>
    <w:rsid w:val="00CC7FAE"/>
    <w:rsid w:val="00CD0D3A"/>
    <w:rsid w:val="00CD0DAC"/>
    <w:rsid w:val="00CD0F95"/>
    <w:rsid w:val="00CD1027"/>
    <w:rsid w:val="00CD18B5"/>
    <w:rsid w:val="00CD1E8E"/>
    <w:rsid w:val="00CD20FB"/>
    <w:rsid w:val="00CD2CAA"/>
    <w:rsid w:val="00CD2FAA"/>
    <w:rsid w:val="00CD30B1"/>
    <w:rsid w:val="00CD3664"/>
    <w:rsid w:val="00CD4622"/>
    <w:rsid w:val="00CD47D2"/>
    <w:rsid w:val="00CD485C"/>
    <w:rsid w:val="00CD49E0"/>
    <w:rsid w:val="00CD4BD7"/>
    <w:rsid w:val="00CD4C58"/>
    <w:rsid w:val="00CD4E09"/>
    <w:rsid w:val="00CD4FD3"/>
    <w:rsid w:val="00CD5DB9"/>
    <w:rsid w:val="00CD639F"/>
    <w:rsid w:val="00CD6668"/>
    <w:rsid w:val="00CD6D8D"/>
    <w:rsid w:val="00CD7169"/>
    <w:rsid w:val="00CD753A"/>
    <w:rsid w:val="00CD75EA"/>
    <w:rsid w:val="00CD76BA"/>
    <w:rsid w:val="00CD773C"/>
    <w:rsid w:val="00CD78DB"/>
    <w:rsid w:val="00CD7EDA"/>
    <w:rsid w:val="00CE0726"/>
    <w:rsid w:val="00CE0D5B"/>
    <w:rsid w:val="00CE1260"/>
    <w:rsid w:val="00CE138A"/>
    <w:rsid w:val="00CE1B0E"/>
    <w:rsid w:val="00CE1C1D"/>
    <w:rsid w:val="00CE26AF"/>
    <w:rsid w:val="00CE2751"/>
    <w:rsid w:val="00CE2A03"/>
    <w:rsid w:val="00CE323B"/>
    <w:rsid w:val="00CE348B"/>
    <w:rsid w:val="00CE3495"/>
    <w:rsid w:val="00CE3D05"/>
    <w:rsid w:val="00CE4105"/>
    <w:rsid w:val="00CE4255"/>
    <w:rsid w:val="00CE44BB"/>
    <w:rsid w:val="00CE4514"/>
    <w:rsid w:val="00CE47CC"/>
    <w:rsid w:val="00CE53B6"/>
    <w:rsid w:val="00CE5474"/>
    <w:rsid w:val="00CE54F2"/>
    <w:rsid w:val="00CE5515"/>
    <w:rsid w:val="00CE55FF"/>
    <w:rsid w:val="00CE578E"/>
    <w:rsid w:val="00CE582A"/>
    <w:rsid w:val="00CE5847"/>
    <w:rsid w:val="00CE5925"/>
    <w:rsid w:val="00CE6186"/>
    <w:rsid w:val="00CE6315"/>
    <w:rsid w:val="00CE671A"/>
    <w:rsid w:val="00CE67A8"/>
    <w:rsid w:val="00CE7119"/>
    <w:rsid w:val="00CE74BA"/>
    <w:rsid w:val="00CE7E50"/>
    <w:rsid w:val="00CE7ED4"/>
    <w:rsid w:val="00CF00EC"/>
    <w:rsid w:val="00CF0449"/>
    <w:rsid w:val="00CF07F3"/>
    <w:rsid w:val="00CF0D2F"/>
    <w:rsid w:val="00CF0FDA"/>
    <w:rsid w:val="00CF12A4"/>
    <w:rsid w:val="00CF1784"/>
    <w:rsid w:val="00CF1C27"/>
    <w:rsid w:val="00CF24DD"/>
    <w:rsid w:val="00CF2845"/>
    <w:rsid w:val="00CF28D6"/>
    <w:rsid w:val="00CF2D9A"/>
    <w:rsid w:val="00CF3238"/>
    <w:rsid w:val="00CF34DD"/>
    <w:rsid w:val="00CF3872"/>
    <w:rsid w:val="00CF38D8"/>
    <w:rsid w:val="00CF3D08"/>
    <w:rsid w:val="00CF3F57"/>
    <w:rsid w:val="00CF411D"/>
    <w:rsid w:val="00CF4149"/>
    <w:rsid w:val="00CF4286"/>
    <w:rsid w:val="00CF4575"/>
    <w:rsid w:val="00CF5207"/>
    <w:rsid w:val="00CF52F6"/>
    <w:rsid w:val="00CF541A"/>
    <w:rsid w:val="00CF547C"/>
    <w:rsid w:val="00CF5D26"/>
    <w:rsid w:val="00CF5D38"/>
    <w:rsid w:val="00CF6785"/>
    <w:rsid w:val="00CF6808"/>
    <w:rsid w:val="00CF6990"/>
    <w:rsid w:val="00CF6CF4"/>
    <w:rsid w:val="00CF6D80"/>
    <w:rsid w:val="00CF6FAB"/>
    <w:rsid w:val="00CF7239"/>
    <w:rsid w:val="00CF73B2"/>
    <w:rsid w:val="00CF7428"/>
    <w:rsid w:val="00CF74E1"/>
    <w:rsid w:val="00CF7E23"/>
    <w:rsid w:val="00D001C5"/>
    <w:rsid w:val="00D003A9"/>
    <w:rsid w:val="00D00473"/>
    <w:rsid w:val="00D0062E"/>
    <w:rsid w:val="00D00653"/>
    <w:rsid w:val="00D00AA9"/>
    <w:rsid w:val="00D00CA0"/>
    <w:rsid w:val="00D00D35"/>
    <w:rsid w:val="00D016C7"/>
    <w:rsid w:val="00D01CB7"/>
    <w:rsid w:val="00D0272A"/>
    <w:rsid w:val="00D02BD8"/>
    <w:rsid w:val="00D03322"/>
    <w:rsid w:val="00D0379B"/>
    <w:rsid w:val="00D03B86"/>
    <w:rsid w:val="00D03F6E"/>
    <w:rsid w:val="00D041F9"/>
    <w:rsid w:val="00D04805"/>
    <w:rsid w:val="00D04BF0"/>
    <w:rsid w:val="00D04F28"/>
    <w:rsid w:val="00D05429"/>
    <w:rsid w:val="00D054FC"/>
    <w:rsid w:val="00D05731"/>
    <w:rsid w:val="00D05BEA"/>
    <w:rsid w:val="00D05C7C"/>
    <w:rsid w:val="00D05E5A"/>
    <w:rsid w:val="00D067A5"/>
    <w:rsid w:val="00D06F61"/>
    <w:rsid w:val="00D0713C"/>
    <w:rsid w:val="00D07B17"/>
    <w:rsid w:val="00D07D6C"/>
    <w:rsid w:val="00D10047"/>
    <w:rsid w:val="00D10485"/>
    <w:rsid w:val="00D105B5"/>
    <w:rsid w:val="00D1092F"/>
    <w:rsid w:val="00D10DE2"/>
    <w:rsid w:val="00D110FF"/>
    <w:rsid w:val="00D11D8F"/>
    <w:rsid w:val="00D1206F"/>
    <w:rsid w:val="00D123B8"/>
    <w:rsid w:val="00D12589"/>
    <w:rsid w:val="00D12607"/>
    <w:rsid w:val="00D1297E"/>
    <w:rsid w:val="00D13A97"/>
    <w:rsid w:val="00D14540"/>
    <w:rsid w:val="00D14EF5"/>
    <w:rsid w:val="00D150F9"/>
    <w:rsid w:val="00D15B6C"/>
    <w:rsid w:val="00D15BA3"/>
    <w:rsid w:val="00D15C14"/>
    <w:rsid w:val="00D15FAF"/>
    <w:rsid w:val="00D160CB"/>
    <w:rsid w:val="00D16563"/>
    <w:rsid w:val="00D16625"/>
    <w:rsid w:val="00D1681F"/>
    <w:rsid w:val="00D16AB2"/>
    <w:rsid w:val="00D16AD0"/>
    <w:rsid w:val="00D16F38"/>
    <w:rsid w:val="00D16F8B"/>
    <w:rsid w:val="00D17136"/>
    <w:rsid w:val="00D17911"/>
    <w:rsid w:val="00D17BD3"/>
    <w:rsid w:val="00D17D66"/>
    <w:rsid w:val="00D17FCE"/>
    <w:rsid w:val="00D2009D"/>
    <w:rsid w:val="00D20A54"/>
    <w:rsid w:val="00D217E9"/>
    <w:rsid w:val="00D21FAD"/>
    <w:rsid w:val="00D22012"/>
    <w:rsid w:val="00D223A0"/>
    <w:rsid w:val="00D225B4"/>
    <w:rsid w:val="00D22EAD"/>
    <w:rsid w:val="00D23292"/>
    <w:rsid w:val="00D235B8"/>
    <w:rsid w:val="00D23A0A"/>
    <w:rsid w:val="00D23E4C"/>
    <w:rsid w:val="00D23EF5"/>
    <w:rsid w:val="00D240C4"/>
    <w:rsid w:val="00D2425D"/>
    <w:rsid w:val="00D24570"/>
    <w:rsid w:val="00D24690"/>
    <w:rsid w:val="00D24B8C"/>
    <w:rsid w:val="00D24EBA"/>
    <w:rsid w:val="00D25583"/>
    <w:rsid w:val="00D2592D"/>
    <w:rsid w:val="00D259F1"/>
    <w:rsid w:val="00D25D3A"/>
    <w:rsid w:val="00D25DCC"/>
    <w:rsid w:val="00D25E0A"/>
    <w:rsid w:val="00D26449"/>
    <w:rsid w:val="00D26819"/>
    <w:rsid w:val="00D26A82"/>
    <w:rsid w:val="00D26C03"/>
    <w:rsid w:val="00D26DAB"/>
    <w:rsid w:val="00D27946"/>
    <w:rsid w:val="00D27D53"/>
    <w:rsid w:val="00D30191"/>
    <w:rsid w:val="00D30B0E"/>
    <w:rsid w:val="00D311C6"/>
    <w:rsid w:val="00D32E38"/>
    <w:rsid w:val="00D32F7A"/>
    <w:rsid w:val="00D330AE"/>
    <w:rsid w:val="00D33589"/>
    <w:rsid w:val="00D33BD3"/>
    <w:rsid w:val="00D33EA8"/>
    <w:rsid w:val="00D34064"/>
    <w:rsid w:val="00D34150"/>
    <w:rsid w:val="00D342AE"/>
    <w:rsid w:val="00D34330"/>
    <w:rsid w:val="00D34773"/>
    <w:rsid w:val="00D35601"/>
    <w:rsid w:val="00D35808"/>
    <w:rsid w:val="00D358D6"/>
    <w:rsid w:val="00D35AAB"/>
    <w:rsid w:val="00D35BF9"/>
    <w:rsid w:val="00D362E7"/>
    <w:rsid w:val="00D3633B"/>
    <w:rsid w:val="00D365EA"/>
    <w:rsid w:val="00D3712C"/>
    <w:rsid w:val="00D3764A"/>
    <w:rsid w:val="00D37B64"/>
    <w:rsid w:val="00D37CD8"/>
    <w:rsid w:val="00D37FB2"/>
    <w:rsid w:val="00D400E9"/>
    <w:rsid w:val="00D40253"/>
    <w:rsid w:val="00D40446"/>
    <w:rsid w:val="00D405E2"/>
    <w:rsid w:val="00D4175D"/>
    <w:rsid w:val="00D41B92"/>
    <w:rsid w:val="00D42401"/>
    <w:rsid w:val="00D42447"/>
    <w:rsid w:val="00D4249E"/>
    <w:rsid w:val="00D42F05"/>
    <w:rsid w:val="00D43103"/>
    <w:rsid w:val="00D4365A"/>
    <w:rsid w:val="00D4367A"/>
    <w:rsid w:val="00D43D51"/>
    <w:rsid w:val="00D441D5"/>
    <w:rsid w:val="00D448E5"/>
    <w:rsid w:val="00D44A65"/>
    <w:rsid w:val="00D45814"/>
    <w:rsid w:val="00D4591C"/>
    <w:rsid w:val="00D45BF5"/>
    <w:rsid w:val="00D46289"/>
    <w:rsid w:val="00D46BF7"/>
    <w:rsid w:val="00D46C26"/>
    <w:rsid w:val="00D470B3"/>
    <w:rsid w:val="00D470CD"/>
    <w:rsid w:val="00D47561"/>
    <w:rsid w:val="00D47602"/>
    <w:rsid w:val="00D47769"/>
    <w:rsid w:val="00D47913"/>
    <w:rsid w:val="00D47A62"/>
    <w:rsid w:val="00D500D2"/>
    <w:rsid w:val="00D501A5"/>
    <w:rsid w:val="00D502FA"/>
    <w:rsid w:val="00D5057D"/>
    <w:rsid w:val="00D50EBD"/>
    <w:rsid w:val="00D51147"/>
    <w:rsid w:val="00D5132C"/>
    <w:rsid w:val="00D51366"/>
    <w:rsid w:val="00D51577"/>
    <w:rsid w:val="00D51965"/>
    <w:rsid w:val="00D51CCB"/>
    <w:rsid w:val="00D51D6A"/>
    <w:rsid w:val="00D51E94"/>
    <w:rsid w:val="00D51FBB"/>
    <w:rsid w:val="00D5221B"/>
    <w:rsid w:val="00D52623"/>
    <w:rsid w:val="00D5327E"/>
    <w:rsid w:val="00D5362E"/>
    <w:rsid w:val="00D5376D"/>
    <w:rsid w:val="00D537FE"/>
    <w:rsid w:val="00D53898"/>
    <w:rsid w:val="00D539B6"/>
    <w:rsid w:val="00D542B4"/>
    <w:rsid w:val="00D54737"/>
    <w:rsid w:val="00D54A0C"/>
    <w:rsid w:val="00D54BD0"/>
    <w:rsid w:val="00D54CC1"/>
    <w:rsid w:val="00D551BE"/>
    <w:rsid w:val="00D551D3"/>
    <w:rsid w:val="00D557F2"/>
    <w:rsid w:val="00D55D4D"/>
    <w:rsid w:val="00D55D57"/>
    <w:rsid w:val="00D5620E"/>
    <w:rsid w:val="00D56550"/>
    <w:rsid w:val="00D5662B"/>
    <w:rsid w:val="00D5670D"/>
    <w:rsid w:val="00D56737"/>
    <w:rsid w:val="00D56A5C"/>
    <w:rsid w:val="00D56D60"/>
    <w:rsid w:val="00D56F3D"/>
    <w:rsid w:val="00D57249"/>
    <w:rsid w:val="00D5732E"/>
    <w:rsid w:val="00D60185"/>
    <w:rsid w:val="00D60328"/>
    <w:rsid w:val="00D60955"/>
    <w:rsid w:val="00D60A3A"/>
    <w:rsid w:val="00D60BE1"/>
    <w:rsid w:val="00D60CD5"/>
    <w:rsid w:val="00D60F02"/>
    <w:rsid w:val="00D60FCD"/>
    <w:rsid w:val="00D61800"/>
    <w:rsid w:val="00D61BA8"/>
    <w:rsid w:val="00D61E78"/>
    <w:rsid w:val="00D6225C"/>
    <w:rsid w:val="00D6239E"/>
    <w:rsid w:val="00D624E8"/>
    <w:rsid w:val="00D62987"/>
    <w:rsid w:val="00D62F01"/>
    <w:rsid w:val="00D63209"/>
    <w:rsid w:val="00D63664"/>
    <w:rsid w:val="00D63A9E"/>
    <w:rsid w:val="00D63F86"/>
    <w:rsid w:val="00D64088"/>
    <w:rsid w:val="00D641CA"/>
    <w:rsid w:val="00D64384"/>
    <w:rsid w:val="00D64D5C"/>
    <w:rsid w:val="00D64DB8"/>
    <w:rsid w:val="00D64E2C"/>
    <w:rsid w:val="00D656D7"/>
    <w:rsid w:val="00D65A15"/>
    <w:rsid w:val="00D65FB9"/>
    <w:rsid w:val="00D66324"/>
    <w:rsid w:val="00D66829"/>
    <w:rsid w:val="00D668DC"/>
    <w:rsid w:val="00D66904"/>
    <w:rsid w:val="00D67435"/>
    <w:rsid w:val="00D6780B"/>
    <w:rsid w:val="00D679A6"/>
    <w:rsid w:val="00D67DA1"/>
    <w:rsid w:val="00D7002D"/>
    <w:rsid w:val="00D700FD"/>
    <w:rsid w:val="00D70181"/>
    <w:rsid w:val="00D70F71"/>
    <w:rsid w:val="00D714F9"/>
    <w:rsid w:val="00D716C8"/>
    <w:rsid w:val="00D71BAD"/>
    <w:rsid w:val="00D71F97"/>
    <w:rsid w:val="00D72215"/>
    <w:rsid w:val="00D72236"/>
    <w:rsid w:val="00D72253"/>
    <w:rsid w:val="00D723C0"/>
    <w:rsid w:val="00D724E2"/>
    <w:rsid w:val="00D724F1"/>
    <w:rsid w:val="00D729DD"/>
    <w:rsid w:val="00D72BAD"/>
    <w:rsid w:val="00D7366D"/>
    <w:rsid w:val="00D7387D"/>
    <w:rsid w:val="00D73AC7"/>
    <w:rsid w:val="00D73C58"/>
    <w:rsid w:val="00D73CE4"/>
    <w:rsid w:val="00D7402A"/>
    <w:rsid w:val="00D742F6"/>
    <w:rsid w:val="00D7433D"/>
    <w:rsid w:val="00D747CE"/>
    <w:rsid w:val="00D74E6F"/>
    <w:rsid w:val="00D751F8"/>
    <w:rsid w:val="00D76211"/>
    <w:rsid w:val="00D76266"/>
    <w:rsid w:val="00D762A8"/>
    <w:rsid w:val="00D76E07"/>
    <w:rsid w:val="00D770A2"/>
    <w:rsid w:val="00D77787"/>
    <w:rsid w:val="00D77B4D"/>
    <w:rsid w:val="00D77D37"/>
    <w:rsid w:val="00D80280"/>
    <w:rsid w:val="00D80DAB"/>
    <w:rsid w:val="00D8100B"/>
    <w:rsid w:val="00D81084"/>
    <w:rsid w:val="00D814A9"/>
    <w:rsid w:val="00D81C47"/>
    <w:rsid w:val="00D820ED"/>
    <w:rsid w:val="00D82454"/>
    <w:rsid w:val="00D826BD"/>
    <w:rsid w:val="00D82738"/>
    <w:rsid w:val="00D827CA"/>
    <w:rsid w:val="00D829B7"/>
    <w:rsid w:val="00D829CD"/>
    <w:rsid w:val="00D832FA"/>
    <w:rsid w:val="00D837F1"/>
    <w:rsid w:val="00D83819"/>
    <w:rsid w:val="00D83ACC"/>
    <w:rsid w:val="00D84828"/>
    <w:rsid w:val="00D84BA3"/>
    <w:rsid w:val="00D852DD"/>
    <w:rsid w:val="00D85456"/>
    <w:rsid w:val="00D85AF7"/>
    <w:rsid w:val="00D85CFF"/>
    <w:rsid w:val="00D85D9B"/>
    <w:rsid w:val="00D85DDE"/>
    <w:rsid w:val="00D85E79"/>
    <w:rsid w:val="00D8618A"/>
    <w:rsid w:val="00D861B0"/>
    <w:rsid w:val="00D86C03"/>
    <w:rsid w:val="00D86E46"/>
    <w:rsid w:val="00D86FD8"/>
    <w:rsid w:val="00D8757B"/>
    <w:rsid w:val="00D875A9"/>
    <w:rsid w:val="00D87743"/>
    <w:rsid w:val="00D903DC"/>
    <w:rsid w:val="00D904B9"/>
    <w:rsid w:val="00D90767"/>
    <w:rsid w:val="00D90B7F"/>
    <w:rsid w:val="00D90D70"/>
    <w:rsid w:val="00D90D77"/>
    <w:rsid w:val="00D90DD5"/>
    <w:rsid w:val="00D91816"/>
    <w:rsid w:val="00D91ACC"/>
    <w:rsid w:val="00D91BA2"/>
    <w:rsid w:val="00D91BC2"/>
    <w:rsid w:val="00D91D38"/>
    <w:rsid w:val="00D922F5"/>
    <w:rsid w:val="00D9288B"/>
    <w:rsid w:val="00D92920"/>
    <w:rsid w:val="00D92C35"/>
    <w:rsid w:val="00D92D5C"/>
    <w:rsid w:val="00D9313E"/>
    <w:rsid w:val="00D93820"/>
    <w:rsid w:val="00D938E5"/>
    <w:rsid w:val="00D93C83"/>
    <w:rsid w:val="00D94335"/>
    <w:rsid w:val="00D94935"/>
    <w:rsid w:val="00D95225"/>
    <w:rsid w:val="00D957D1"/>
    <w:rsid w:val="00D95DFC"/>
    <w:rsid w:val="00D95DFE"/>
    <w:rsid w:val="00D9681A"/>
    <w:rsid w:val="00D96875"/>
    <w:rsid w:val="00D969E9"/>
    <w:rsid w:val="00D9747D"/>
    <w:rsid w:val="00D97651"/>
    <w:rsid w:val="00DA01A2"/>
    <w:rsid w:val="00DA01F0"/>
    <w:rsid w:val="00DA0570"/>
    <w:rsid w:val="00DA0B3D"/>
    <w:rsid w:val="00DA0FCC"/>
    <w:rsid w:val="00DA133A"/>
    <w:rsid w:val="00DA1530"/>
    <w:rsid w:val="00DA1621"/>
    <w:rsid w:val="00DA1948"/>
    <w:rsid w:val="00DA1C0C"/>
    <w:rsid w:val="00DA1C19"/>
    <w:rsid w:val="00DA1E0F"/>
    <w:rsid w:val="00DA303E"/>
    <w:rsid w:val="00DA3401"/>
    <w:rsid w:val="00DA3477"/>
    <w:rsid w:val="00DA3B71"/>
    <w:rsid w:val="00DA402B"/>
    <w:rsid w:val="00DA4691"/>
    <w:rsid w:val="00DA4C86"/>
    <w:rsid w:val="00DA51B9"/>
    <w:rsid w:val="00DA5AA6"/>
    <w:rsid w:val="00DA5D7C"/>
    <w:rsid w:val="00DA5E63"/>
    <w:rsid w:val="00DA6413"/>
    <w:rsid w:val="00DA6A21"/>
    <w:rsid w:val="00DA7C7E"/>
    <w:rsid w:val="00DA7D1D"/>
    <w:rsid w:val="00DB06B0"/>
    <w:rsid w:val="00DB107D"/>
    <w:rsid w:val="00DB15EA"/>
    <w:rsid w:val="00DB1787"/>
    <w:rsid w:val="00DB1916"/>
    <w:rsid w:val="00DB1F36"/>
    <w:rsid w:val="00DB1F71"/>
    <w:rsid w:val="00DB244E"/>
    <w:rsid w:val="00DB248F"/>
    <w:rsid w:val="00DB2791"/>
    <w:rsid w:val="00DB29A7"/>
    <w:rsid w:val="00DB3339"/>
    <w:rsid w:val="00DB3662"/>
    <w:rsid w:val="00DB3B19"/>
    <w:rsid w:val="00DB3BCD"/>
    <w:rsid w:val="00DB41B5"/>
    <w:rsid w:val="00DB4364"/>
    <w:rsid w:val="00DB482F"/>
    <w:rsid w:val="00DB49FF"/>
    <w:rsid w:val="00DB4B31"/>
    <w:rsid w:val="00DB5150"/>
    <w:rsid w:val="00DB559B"/>
    <w:rsid w:val="00DB57FF"/>
    <w:rsid w:val="00DB5A19"/>
    <w:rsid w:val="00DB5AEB"/>
    <w:rsid w:val="00DB5BE9"/>
    <w:rsid w:val="00DB5EFE"/>
    <w:rsid w:val="00DB5F93"/>
    <w:rsid w:val="00DB60F9"/>
    <w:rsid w:val="00DB620D"/>
    <w:rsid w:val="00DB66FD"/>
    <w:rsid w:val="00DB6A35"/>
    <w:rsid w:val="00DB753F"/>
    <w:rsid w:val="00DB77D8"/>
    <w:rsid w:val="00DB7DBE"/>
    <w:rsid w:val="00DB7DFE"/>
    <w:rsid w:val="00DB7FD0"/>
    <w:rsid w:val="00DC0E8D"/>
    <w:rsid w:val="00DC1616"/>
    <w:rsid w:val="00DC1830"/>
    <w:rsid w:val="00DC257B"/>
    <w:rsid w:val="00DC259C"/>
    <w:rsid w:val="00DC29E7"/>
    <w:rsid w:val="00DC376F"/>
    <w:rsid w:val="00DC3A24"/>
    <w:rsid w:val="00DC3AA2"/>
    <w:rsid w:val="00DC44EC"/>
    <w:rsid w:val="00DC479B"/>
    <w:rsid w:val="00DC526E"/>
    <w:rsid w:val="00DC549F"/>
    <w:rsid w:val="00DC56F9"/>
    <w:rsid w:val="00DC5720"/>
    <w:rsid w:val="00DC5CFE"/>
    <w:rsid w:val="00DC5E46"/>
    <w:rsid w:val="00DC6118"/>
    <w:rsid w:val="00DC6403"/>
    <w:rsid w:val="00DC6472"/>
    <w:rsid w:val="00DC6718"/>
    <w:rsid w:val="00DC694C"/>
    <w:rsid w:val="00DC69A3"/>
    <w:rsid w:val="00DC6CE4"/>
    <w:rsid w:val="00DC6E1B"/>
    <w:rsid w:val="00DC722B"/>
    <w:rsid w:val="00DC78F7"/>
    <w:rsid w:val="00DC796F"/>
    <w:rsid w:val="00DD00F2"/>
    <w:rsid w:val="00DD062B"/>
    <w:rsid w:val="00DD0662"/>
    <w:rsid w:val="00DD0957"/>
    <w:rsid w:val="00DD0A85"/>
    <w:rsid w:val="00DD0B3A"/>
    <w:rsid w:val="00DD0C02"/>
    <w:rsid w:val="00DD0ECD"/>
    <w:rsid w:val="00DD1093"/>
    <w:rsid w:val="00DD1AC5"/>
    <w:rsid w:val="00DD21B0"/>
    <w:rsid w:val="00DD240D"/>
    <w:rsid w:val="00DD2933"/>
    <w:rsid w:val="00DD3010"/>
    <w:rsid w:val="00DD312D"/>
    <w:rsid w:val="00DD3EAB"/>
    <w:rsid w:val="00DD403C"/>
    <w:rsid w:val="00DD465C"/>
    <w:rsid w:val="00DD4691"/>
    <w:rsid w:val="00DD4862"/>
    <w:rsid w:val="00DD4EBD"/>
    <w:rsid w:val="00DD4FBF"/>
    <w:rsid w:val="00DD5287"/>
    <w:rsid w:val="00DD52F9"/>
    <w:rsid w:val="00DD535D"/>
    <w:rsid w:val="00DD5422"/>
    <w:rsid w:val="00DD5BC5"/>
    <w:rsid w:val="00DD5C87"/>
    <w:rsid w:val="00DD5E44"/>
    <w:rsid w:val="00DD6181"/>
    <w:rsid w:val="00DD63C7"/>
    <w:rsid w:val="00DD672E"/>
    <w:rsid w:val="00DD696E"/>
    <w:rsid w:val="00DD6B73"/>
    <w:rsid w:val="00DD7072"/>
    <w:rsid w:val="00DD75D2"/>
    <w:rsid w:val="00DD7932"/>
    <w:rsid w:val="00DD7C7F"/>
    <w:rsid w:val="00DE007F"/>
    <w:rsid w:val="00DE0084"/>
    <w:rsid w:val="00DE0477"/>
    <w:rsid w:val="00DE04CF"/>
    <w:rsid w:val="00DE0612"/>
    <w:rsid w:val="00DE0782"/>
    <w:rsid w:val="00DE1859"/>
    <w:rsid w:val="00DE1DAA"/>
    <w:rsid w:val="00DE1F87"/>
    <w:rsid w:val="00DE2544"/>
    <w:rsid w:val="00DE27AF"/>
    <w:rsid w:val="00DE285F"/>
    <w:rsid w:val="00DE2886"/>
    <w:rsid w:val="00DE2B11"/>
    <w:rsid w:val="00DE3460"/>
    <w:rsid w:val="00DE3A67"/>
    <w:rsid w:val="00DE40B8"/>
    <w:rsid w:val="00DE4113"/>
    <w:rsid w:val="00DE45F7"/>
    <w:rsid w:val="00DE4766"/>
    <w:rsid w:val="00DE4BD9"/>
    <w:rsid w:val="00DE4D2F"/>
    <w:rsid w:val="00DE5428"/>
    <w:rsid w:val="00DE62AE"/>
    <w:rsid w:val="00DE64E6"/>
    <w:rsid w:val="00DE6640"/>
    <w:rsid w:val="00DE66BF"/>
    <w:rsid w:val="00DE6966"/>
    <w:rsid w:val="00DE7012"/>
    <w:rsid w:val="00DE7187"/>
    <w:rsid w:val="00DE7572"/>
    <w:rsid w:val="00DE7D63"/>
    <w:rsid w:val="00DE7F98"/>
    <w:rsid w:val="00DF01C9"/>
    <w:rsid w:val="00DF023A"/>
    <w:rsid w:val="00DF02CF"/>
    <w:rsid w:val="00DF03FD"/>
    <w:rsid w:val="00DF0D14"/>
    <w:rsid w:val="00DF1155"/>
    <w:rsid w:val="00DF142E"/>
    <w:rsid w:val="00DF176B"/>
    <w:rsid w:val="00DF3043"/>
    <w:rsid w:val="00DF3559"/>
    <w:rsid w:val="00DF3AF4"/>
    <w:rsid w:val="00DF3C14"/>
    <w:rsid w:val="00DF3EDD"/>
    <w:rsid w:val="00DF401F"/>
    <w:rsid w:val="00DF402C"/>
    <w:rsid w:val="00DF42B9"/>
    <w:rsid w:val="00DF4398"/>
    <w:rsid w:val="00DF48EB"/>
    <w:rsid w:val="00DF4B25"/>
    <w:rsid w:val="00DF4C02"/>
    <w:rsid w:val="00DF4CBF"/>
    <w:rsid w:val="00DF5235"/>
    <w:rsid w:val="00DF5AEF"/>
    <w:rsid w:val="00DF5C0E"/>
    <w:rsid w:val="00DF5CF7"/>
    <w:rsid w:val="00DF6251"/>
    <w:rsid w:val="00DF69F9"/>
    <w:rsid w:val="00DF6A93"/>
    <w:rsid w:val="00DF727F"/>
    <w:rsid w:val="00DF7EA3"/>
    <w:rsid w:val="00E002C4"/>
    <w:rsid w:val="00E00F30"/>
    <w:rsid w:val="00E01128"/>
    <w:rsid w:val="00E012E3"/>
    <w:rsid w:val="00E016E4"/>
    <w:rsid w:val="00E018AA"/>
    <w:rsid w:val="00E01C4D"/>
    <w:rsid w:val="00E01F85"/>
    <w:rsid w:val="00E02278"/>
    <w:rsid w:val="00E022E7"/>
    <w:rsid w:val="00E02B39"/>
    <w:rsid w:val="00E02D65"/>
    <w:rsid w:val="00E03073"/>
    <w:rsid w:val="00E03149"/>
    <w:rsid w:val="00E0332C"/>
    <w:rsid w:val="00E03EDD"/>
    <w:rsid w:val="00E03F34"/>
    <w:rsid w:val="00E04015"/>
    <w:rsid w:val="00E040F3"/>
    <w:rsid w:val="00E043B3"/>
    <w:rsid w:val="00E04BF9"/>
    <w:rsid w:val="00E04E29"/>
    <w:rsid w:val="00E04E51"/>
    <w:rsid w:val="00E05200"/>
    <w:rsid w:val="00E05510"/>
    <w:rsid w:val="00E057F3"/>
    <w:rsid w:val="00E05A0D"/>
    <w:rsid w:val="00E05C03"/>
    <w:rsid w:val="00E05C3D"/>
    <w:rsid w:val="00E0624B"/>
    <w:rsid w:val="00E06929"/>
    <w:rsid w:val="00E06BC1"/>
    <w:rsid w:val="00E06C29"/>
    <w:rsid w:val="00E06D51"/>
    <w:rsid w:val="00E07B6C"/>
    <w:rsid w:val="00E10126"/>
    <w:rsid w:val="00E1071E"/>
    <w:rsid w:val="00E10B96"/>
    <w:rsid w:val="00E11048"/>
    <w:rsid w:val="00E125DE"/>
    <w:rsid w:val="00E12F63"/>
    <w:rsid w:val="00E13259"/>
    <w:rsid w:val="00E13A27"/>
    <w:rsid w:val="00E13C80"/>
    <w:rsid w:val="00E140AB"/>
    <w:rsid w:val="00E1473C"/>
    <w:rsid w:val="00E14AAF"/>
    <w:rsid w:val="00E14B9F"/>
    <w:rsid w:val="00E14CE2"/>
    <w:rsid w:val="00E14D26"/>
    <w:rsid w:val="00E14E14"/>
    <w:rsid w:val="00E14EFD"/>
    <w:rsid w:val="00E14F5D"/>
    <w:rsid w:val="00E150F8"/>
    <w:rsid w:val="00E15414"/>
    <w:rsid w:val="00E15481"/>
    <w:rsid w:val="00E15F49"/>
    <w:rsid w:val="00E15F51"/>
    <w:rsid w:val="00E15F9E"/>
    <w:rsid w:val="00E1624D"/>
    <w:rsid w:val="00E168C6"/>
    <w:rsid w:val="00E16C26"/>
    <w:rsid w:val="00E1706D"/>
    <w:rsid w:val="00E17625"/>
    <w:rsid w:val="00E17626"/>
    <w:rsid w:val="00E176E2"/>
    <w:rsid w:val="00E17942"/>
    <w:rsid w:val="00E2007F"/>
    <w:rsid w:val="00E20327"/>
    <w:rsid w:val="00E204AD"/>
    <w:rsid w:val="00E20611"/>
    <w:rsid w:val="00E2080E"/>
    <w:rsid w:val="00E20E9F"/>
    <w:rsid w:val="00E215ED"/>
    <w:rsid w:val="00E21905"/>
    <w:rsid w:val="00E22103"/>
    <w:rsid w:val="00E222AF"/>
    <w:rsid w:val="00E22405"/>
    <w:rsid w:val="00E22979"/>
    <w:rsid w:val="00E234B9"/>
    <w:rsid w:val="00E23981"/>
    <w:rsid w:val="00E23B46"/>
    <w:rsid w:val="00E23B92"/>
    <w:rsid w:val="00E2442E"/>
    <w:rsid w:val="00E24610"/>
    <w:rsid w:val="00E24633"/>
    <w:rsid w:val="00E24EFA"/>
    <w:rsid w:val="00E25613"/>
    <w:rsid w:val="00E256DD"/>
    <w:rsid w:val="00E25942"/>
    <w:rsid w:val="00E25BEF"/>
    <w:rsid w:val="00E25D7A"/>
    <w:rsid w:val="00E260E0"/>
    <w:rsid w:val="00E266F7"/>
    <w:rsid w:val="00E26706"/>
    <w:rsid w:val="00E2674A"/>
    <w:rsid w:val="00E26ADA"/>
    <w:rsid w:val="00E26CF6"/>
    <w:rsid w:val="00E26CF9"/>
    <w:rsid w:val="00E2706B"/>
    <w:rsid w:val="00E271F0"/>
    <w:rsid w:val="00E275D9"/>
    <w:rsid w:val="00E27A3D"/>
    <w:rsid w:val="00E27EA5"/>
    <w:rsid w:val="00E301BB"/>
    <w:rsid w:val="00E301C9"/>
    <w:rsid w:val="00E303DD"/>
    <w:rsid w:val="00E3118A"/>
    <w:rsid w:val="00E3123A"/>
    <w:rsid w:val="00E3139C"/>
    <w:rsid w:val="00E320C9"/>
    <w:rsid w:val="00E322D7"/>
    <w:rsid w:val="00E325BA"/>
    <w:rsid w:val="00E32679"/>
    <w:rsid w:val="00E32728"/>
    <w:rsid w:val="00E3303F"/>
    <w:rsid w:val="00E33256"/>
    <w:rsid w:val="00E332B1"/>
    <w:rsid w:val="00E33CAE"/>
    <w:rsid w:val="00E33EC4"/>
    <w:rsid w:val="00E33F0D"/>
    <w:rsid w:val="00E344D5"/>
    <w:rsid w:val="00E34929"/>
    <w:rsid w:val="00E34FB1"/>
    <w:rsid w:val="00E35CF8"/>
    <w:rsid w:val="00E35E01"/>
    <w:rsid w:val="00E3609D"/>
    <w:rsid w:val="00E3635D"/>
    <w:rsid w:val="00E36621"/>
    <w:rsid w:val="00E36AEB"/>
    <w:rsid w:val="00E36E0E"/>
    <w:rsid w:val="00E36E46"/>
    <w:rsid w:val="00E36F10"/>
    <w:rsid w:val="00E36F20"/>
    <w:rsid w:val="00E37661"/>
    <w:rsid w:val="00E377BB"/>
    <w:rsid w:val="00E379D0"/>
    <w:rsid w:val="00E37B6C"/>
    <w:rsid w:val="00E37BF5"/>
    <w:rsid w:val="00E37C13"/>
    <w:rsid w:val="00E37C5B"/>
    <w:rsid w:val="00E37CE2"/>
    <w:rsid w:val="00E40060"/>
    <w:rsid w:val="00E400CF"/>
    <w:rsid w:val="00E40160"/>
    <w:rsid w:val="00E40191"/>
    <w:rsid w:val="00E40200"/>
    <w:rsid w:val="00E40294"/>
    <w:rsid w:val="00E40668"/>
    <w:rsid w:val="00E4086A"/>
    <w:rsid w:val="00E40961"/>
    <w:rsid w:val="00E41414"/>
    <w:rsid w:val="00E4160B"/>
    <w:rsid w:val="00E41779"/>
    <w:rsid w:val="00E41900"/>
    <w:rsid w:val="00E41B7B"/>
    <w:rsid w:val="00E41CA9"/>
    <w:rsid w:val="00E4276C"/>
    <w:rsid w:val="00E42DAE"/>
    <w:rsid w:val="00E43028"/>
    <w:rsid w:val="00E430A1"/>
    <w:rsid w:val="00E432FF"/>
    <w:rsid w:val="00E43976"/>
    <w:rsid w:val="00E43BE1"/>
    <w:rsid w:val="00E43E9E"/>
    <w:rsid w:val="00E443EA"/>
    <w:rsid w:val="00E44D73"/>
    <w:rsid w:val="00E450CD"/>
    <w:rsid w:val="00E452A2"/>
    <w:rsid w:val="00E45685"/>
    <w:rsid w:val="00E45CD6"/>
    <w:rsid w:val="00E4688C"/>
    <w:rsid w:val="00E46BA9"/>
    <w:rsid w:val="00E46C14"/>
    <w:rsid w:val="00E47067"/>
    <w:rsid w:val="00E4706D"/>
    <w:rsid w:val="00E47175"/>
    <w:rsid w:val="00E47590"/>
    <w:rsid w:val="00E4773F"/>
    <w:rsid w:val="00E4775F"/>
    <w:rsid w:val="00E47A9A"/>
    <w:rsid w:val="00E47B2B"/>
    <w:rsid w:val="00E5038F"/>
    <w:rsid w:val="00E5069A"/>
    <w:rsid w:val="00E5079E"/>
    <w:rsid w:val="00E507C4"/>
    <w:rsid w:val="00E50B37"/>
    <w:rsid w:val="00E50BAA"/>
    <w:rsid w:val="00E5149D"/>
    <w:rsid w:val="00E5191E"/>
    <w:rsid w:val="00E51BA7"/>
    <w:rsid w:val="00E51C08"/>
    <w:rsid w:val="00E51C80"/>
    <w:rsid w:val="00E51D6E"/>
    <w:rsid w:val="00E5218C"/>
    <w:rsid w:val="00E521D5"/>
    <w:rsid w:val="00E52532"/>
    <w:rsid w:val="00E52D05"/>
    <w:rsid w:val="00E52D25"/>
    <w:rsid w:val="00E52F4E"/>
    <w:rsid w:val="00E53177"/>
    <w:rsid w:val="00E534BD"/>
    <w:rsid w:val="00E53A48"/>
    <w:rsid w:val="00E53A91"/>
    <w:rsid w:val="00E53B2D"/>
    <w:rsid w:val="00E53F1C"/>
    <w:rsid w:val="00E549CB"/>
    <w:rsid w:val="00E55037"/>
    <w:rsid w:val="00E552B0"/>
    <w:rsid w:val="00E554AA"/>
    <w:rsid w:val="00E555CE"/>
    <w:rsid w:val="00E556B0"/>
    <w:rsid w:val="00E5576C"/>
    <w:rsid w:val="00E55862"/>
    <w:rsid w:val="00E56497"/>
    <w:rsid w:val="00E5655C"/>
    <w:rsid w:val="00E56B9C"/>
    <w:rsid w:val="00E56C4D"/>
    <w:rsid w:val="00E5725F"/>
    <w:rsid w:val="00E574CE"/>
    <w:rsid w:val="00E57917"/>
    <w:rsid w:val="00E57A3F"/>
    <w:rsid w:val="00E612CC"/>
    <w:rsid w:val="00E61483"/>
    <w:rsid w:val="00E61696"/>
    <w:rsid w:val="00E61A3D"/>
    <w:rsid w:val="00E62826"/>
    <w:rsid w:val="00E62881"/>
    <w:rsid w:val="00E62A4E"/>
    <w:rsid w:val="00E62D7F"/>
    <w:rsid w:val="00E636DF"/>
    <w:rsid w:val="00E640DC"/>
    <w:rsid w:val="00E64A23"/>
    <w:rsid w:val="00E65114"/>
    <w:rsid w:val="00E65535"/>
    <w:rsid w:val="00E657DB"/>
    <w:rsid w:val="00E65B98"/>
    <w:rsid w:val="00E665A0"/>
    <w:rsid w:val="00E665B2"/>
    <w:rsid w:val="00E66B0F"/>
    <w:rsid w:val="00E66D67"/>
    <w:rsid w:val="00E67229"/>
    <w:rsid w:val="00E675A5"/>
    <w:rsid w:val="00E6788F"/>
    <w:rsid w:val="00E67CD8"/>
    <w:rsid w:val="00E67E5D"/>
    <w:rsid w:val="00E67EB4"/>
    <w:rsid w:val="00E70F90"/>
    <w:rsid w:val="00E71480"/>
    <w:rsid w:val="00E7199B"/>
    <w:rsid w:val="00E71B00"/>
    <w:rsid w:val="00E71B49"/>
    <w:rsid w:val="00E71D06"/>
    <w:rsid w:val="00E71F91"/>
    <w:rsid w:val="00E7206C"/>
    <w:rsid w:val="00E7239A"/>
    <w:rsid w:val="00E72717"/>
    <w:rsid w:val="00E7290F"/>
    <w:rsid w:val="00E72F95"/>
    <w:rsid w:val="00E73CD6"/>
    <w:rsid w:val="00E7447D"/>
    <w:rsid w:val="00E74601"/>
    <w:rsid w:val="00E74913"/>
    <w:rsid w:val="00E74B60"/>
    <w:rsid w:val="00E74D23"/>
    <w:rsid w:val="00E751B4"/>
    <w:rsid w:val="00E7525B"/>
    <w:rsid w:val="00E75E4B"/>
    <w:rsid w:val="00E75F36"/>
    <w:rsid w:val="00E762CB"/>
    <w:rsid w:val="00E763C5"/>
    <w:rsid w:val="00E768C1"/>
    <w:rsid w:val="00E76A47"/>
    <w:rsid w:val="00E76A59"/>
    <w:rsid w:val="00E76B4B"/>
    <w:rsid w:val="00E76CD3"/>
    <w:rsid w:val="00E76F9B"/>
    <w:rsid w:val="00E778A3"/>
    <w:rsid w:val="00E77B18"/>
    <w:rsid w:val="00E80984"/>
    <w:rsid w:val="00E809B1"/>
    <w:rsid w:val="00E81953"/>
    <w:rsid w:val="00E81D6A"/>
    <w:rsid w:val="00E81EEA"/>
    <w:rsid w:val="00E82035"/>
    <w:rsid w:val="00E8222B"/>
    <w:rsid w:val="00E829C3"/>
    <w:rsid w:val="00E82BBA"/>
    <w:rsid w:val="00E84384"/>
    <w:rsid w:val="00E84421"/>
    <w:rsid w:val="00E8478F"/>
    <w:rsid w:val="00E848C2"/>
    <w:rsid w:val="00E84901"/>
    <w:rsid w:val="00E8490B"/>
    <w:rsid w:val="00E84CB3"/>
    <w:rsid w:val="00E84E4C"/>
    <w:rsid w:val="00E84EFF"/>
    <w:rsid w:val="00E84F52"/>
    <w:rsid w:val="00E8501E"/>
    <w:rsid w:val="00E85526"/>
    <w:rsid w:val="00E858F2"/>
    <w:rsid w:val="00E8616C"/>
    <w:rsid w:val="00E864CA"/>
    <w:rsid w:val="00E86DAB"/>
    <w:rsid w:val="00E86E31"/>
    <w:rsid w:val="00E86E3D"/>
    <w:rsid w:val="00E86E50"/>
    <w:rsid w:val="00E8704C"/>
    <w:rsid w:val="00E870EC"/>
    <w:rsid w:val="00E8761B"/>
    <w:rsid w:val="00E876BD"/>
    <w:rsid w:val="00E87ABB"/>
    <w:rsid w:val="00E90292"/>
    <w:rsid w:val="00E904F2"/>
    <w:rsid w:val="00E90D57"/>
    <w:rsid w:val="00E91303"/>
    <w:rsid w:val="00E915AD"/>
    <w:rsid w:val="00E91F4B"/>
    <w:rsid w:val="00E922D4"/>
    <w:rsid w:val="00E926DC"/>
    <w:rsid w:val="00E9274F"/>
    <w:rsid w:val="00E92C35"/>
    <w:rsid w:val="00E92D7F"/>
    <w:rsid w:val="00E92F01"/>
    <w:rsid w:val="00E93474"/>
    <w:rsid w:val="00E93811"/>
    <w:rsid w:val="00E939F8"/>
    <w:rsid w:val="00E93DAF"/>
    <w:rsid w:val="00E93FBC"/>
    <w:rsid w:val="00E946D7"/>
    <w:rsid w:val="00E948E8"/>
    <w:rsid w:val="00E94932"/>
    <w:rsid w:val="00E94A21"/>
    <w:rsid w:val="00E95535"/>
    <w:rsid w:val="00E95DEA"/>
    <w:rsid w:val="00E95FC0"/>
    <w:rsid w:val="00E9603F"/>
    <w:rsid w:val="00E96222"/>
    <w:rsid w:val="00E964D3"/>
    <w:rsid w:val="00E968A4"/>
    <w:rsid w:val="00E968A6"/>
    <w:rsid w:val="00E96C64"/>
    <w:rsid w:val="00E9721F"/>
    <w:rsid w:val="00E9753D"/>
    <w:rsid w:val="00E976AA"/>
    <w:rsid w:val="00E977DE"/>
    <w:rsid w:val="00E97AA7"/>
    <w:rsid w:val="00EA01BC"/>
    <w:rsid w:val="00EA08A9"/>
    <w:rsid w:val="00EA0CD5"/>
    <w:rsid w:val="00EA0E71"/>
    <w:rsid w:val="00EA18AB"/>
    <w:rsid w:val="00EA1943"/>
    <w:rsid w:val="00EA1CD1"/>
    <w:rsid w:val="00EA22D3"/>
    <w:rsid w:val="00EA23CE"/>
    <w:rsid w:val="00EA2553"/>
    <w:rsid w:val="00EA33CF"/>
    <w:rsid w:val="00EA3754"/>
    <w:rsid w:val="00EA3CEF"/>
    <w:rsid w:val="00EA3FA3"/>
    <w:rsid w:val="00EA4548"/>
    <w:rsid w:val="00EA5CA1"/>
    <w:rsid w:val="00EA6067"/>
    <w:rsid w:val="00EA63C6"/>
    <w:rsid w:val="00EA6525"/>
    <w:rsid w:val="00EA6C9C"/>
    <w:rsid w:val="00EA6DD2"/>
    <w:rsid w:val="00EA7120"/>
    <w:rsid w:val="00EA7506"/>
    <w:rsid w:val="00EA776B"/>
    <w:rsid w:val="00EA7CA7"/>
    <w:rsid w:val="00EA7D01"/>
    <w:rsid w:val="00EB00F0"/>
    <w:rsid w:val="00EB07B4"/>
    <w:rsid w:val="00EB08A6"/>
    <w:rsid w:val="00EB13EE"/>
    <w:rsid w:val="00EB1C14"/>
    <w:rsid w:val="00EB1D96"/>
    <w:rsid w:val="00EB23B2"/>
    <w:rsid w:val="00EB2499"/>
    <w:rsid w:val="00EB2518"/>
    <w:rsid w:val="00EB2549"/>
    <w:rsid w:val="00EB2EA4"/>
    <w:rsid w:val="00EB3378"/>
    <w:rsid w:val="00EB35E7"/>
    <w:rsid w:val="00EB3CC3"/>
    <w:rsid w:val="00EB3DD9"/>
    <w:rsid w:val="00EB4471"/>
    <w:rsid w:val="00EB44CB"/>
    <w:rsid w:val="00EB4A00"/>
    <w:rsid w:val="00EB4B12"/>
    <w:rsid w:val="00EB4B4E"/>
    <w:rsid w:val="00EB5608"/>
    <w:rsid w:val="00EB5716"/>
    <w:rsid w:val="00EB5EDA"/>
    <w:rsid w:val="00EB6051"/>
    <w:rsid w:val="00EB6573"/>
    <w:rsid w:val="00EB65EA"/>
    <w:rsid w:val="00EB671E"/>
    <w:rsid w:val="00EB6991"/>
    <w:rsid w:val="00EB6BB1"/>
    <w:rsid w:val="00EB6EC1"/>
    <w:rsid w:val="00EB770E"/>
    <w:rsid w:val="00EB7714"/>
    <w:rsid w:val="00EB7CE2"/>
    <w:rsid w:val="00EB7D47"/>
    <w:rsid w:val="00EC05F9"/>
    <w:rsid w:val="00EC0B3B"/>
    <w:rsid w:val="00EC0C37"/>
    <w:rsid w:val="00EC1F04"/>
    <w:rsid w:val="00EC203A"/>
    <w:rsid w:val="00EC2427"/>
    <w:rsid w:val="00EC2915"/>
    <w:rsid w:val="00EC2E58"/>
    <w:rsid w:val="00EC3031"/>
    <w:rsid w:val="00EC30B7"/>
    <w:rsid w:val="00EC372B"/>
    <w:rsid w:val="00EC374C"/>
    <w:rsid w:val="00EC3835"/>
    <w:rsid w:val="00EC3B01"/>
    <w:rsid w:val="00EC3D54"/>
    <w:rsid w:val="00EC41CC"/>
    <w:rsid w:val="00EC4738"/>
    <w:rsid w:val="00EC480C"/>
    <w:rsid w:val="00EC4CEF"/>
    <w:rsid w:val="00EC4FA1"/>
    <w:rsid w:val="00EC51E5"/>
    <w:rsid w:val="00EC576A"/>
    <w:rsid w:val="00EC5A2C"/>
    <w:rsid w:val="00EC5E6C"/>
    <w:rsid w:val="00EC6216"/>
    <w:rsid w:val="00EC626E"/>
    <w:rsid w:val="00EC6433"/>
    <w:rsid w:val="00EC64A4"/>
    <w:rsid w:val="00EC7152"/>
    <w:rsid w:val="00EC780C"/>
    <w:rsid w:val="00EC78DF"/>
    <w:rsid w:val="00EC7926"/>
    <w:rsid w:val="00EC79D4"/>
    <w:rsid w:val="00EC7EC3"/>
    <w:rsid w:val="00ED06CC"/>
    <w:rsid w:val="00ED0782"/>
    <w:rsid w:val="00ED0A9E"/>
    <w:rsid w:val="00ED0CAF"/>
    <w:rsid w:val="00ED0E0E"/>
    <w:rsid w:val="00ED0FBB"/>
    <w:rsid w:val="00ED1185"/>
    <w:rsid w:val="00ED163A"/>
    <w:rsid w:val="00ED16BC"/>
    <w:rsid w:val="00ED1A53"/>
    <w:rsid w:val="00ED2062"/>
    <w:rsid w:val="00ED20E3"/>
    <w:rsid w:val="00ED25EC"/>
    <w:rsid w:val="00ED2BF6"/>
    <w:rsid w:val="00ED2D24"/>
    <w:rsid w:val="00ED34F3"/>
    <w:rsid w:val="00ED3656"/>
    <w:rsid w:val="00ED3B00"/>
    <w:rsid w:val="00ED3C40"/>
    <w:rsid w:val="00ED4175"/>
    <w:rsid w:val="00ED4595"/>
    <w:rsid w:val="00ED4615"/>
    <w:rsid w:val="00ED479C"/>
    <w:rsid w:val="00ED4E60"/>
    <w:rsid w:val="00ED510E"/>
    <w:rsid w:val="00ED5490"/>
    <w:rsid w:val="00ED567D"/>
    <w:rsid w:val="00ED578B"/>
    <w:rsid w:val="00ED5A97"/>
    <w:rsid w:val="00ED5CAF"/>
    <w:rsid w:val="00ED6015"/>
    <w:rsid w:val="00ED65AC"/>
    <w:rsid w:val="00ED65C1"/>
    <w:rsid w:val="00ED67D3"/>
    <w:rsid w:val="00ED77E2"/>
    <w:rsid w:val="00ED79F4"/>
    <w:rsid w:val="00ED7DF3"/>
    <w:rsid w:val="00ED7F6E"/>
    <w:rsid w:val="00EE084B"/>
    <w:rsid w:val="00EE0AE4"/>
    <w:rsid w:val="00EE0F2A"/>
    <w:rsid w:val="00EE1542"/>
    <w:rsid w:val="00EE2077"/>
    <w:rsid w:val="00EE2126"/>
    <w:rsid w:val="00EE2741"/>
    <w:rsid w:val="00EE3451"/>
    <w:rsid w:val="00EE3CB9"/>
    <w:rsid w:val="00EE3E6F"/>
    <w:rsid w:val="00EE3E87"/>
    <w:rsid w:val="00EE3F6A"/>
    <w:rsid w:val="00EE437E"/>
    <w:rsid w:val="00EE4508"/>
    <w:rsid w:val="00EE4D6B"/>
    <w:rsid w:val="00EE4DDD"/>
    <w:rsid w:val="00EE4E6C"/>
    <w:rsid w:val="00EE521D"/>
    <w:rsid w:val="00EE5EEF"/>
    <w:rsid w:val="00EE61DE"/>
    <w:rsid w:val="00EE64DC"/>
    <w:rsid w:val="00EE6840"/>
    <w:rsid w:val="00EE6968"/>
    <w:rsid w:val="00EE7320"/>
    <w:rsid w:val="00EE7CFC"/>
    <w:rsid w:val="00EF0245"/>
    <w:rsid w:val="00EF0730"/>
    <w:rsid w:val="00EF07A1"/>
    <w:rsid w:val="00EF0BE9"/>
    <w:rsid w:val="00EF0F99"/>
    <w:rsid w:val="00EF134C"/>
    <w:rsid w:val="00EF153C"/>
    <w:rsid w:val="00EF168C"/>
    <w:rsid w:val="00EF1C1C"/>
    <w:rsid w:val="00EF1CAF"/>
    <w:rsid w:val="00EF1F20"/>
    <w:rsid w:val="00EF1F4F"/>
    <w:rsid w:val="00EF20FC"/>
    <w:rsid w:val="00EF2AD2"/>
    <w:rsid w:val="00EF3372"/>
    <w:rsid w:val="00EF382E"/>
    <w:rsid w:val="00EF4535"/>
    <w:rsid w:val="00EF484B"/>
    <w:rsid w:val="00EF5079"/>
    <w:rsid w:val="00EF5972"/>
    <w:rsid w:val="00EF60D0"/>
    <w:rsid w:val="00EF677F"/>
    <w:rsid w:val="00EF69C5"/>
    <w:rsid w:val="00EF6BE6"/>
    <w:rsid w:val="00EF6BE8"/>
    <w:rsid w:val="00EF7B6C"/>
    <w:rsid w:val="00EF7FE5"/>
    <w:rsid w:val="00F002BC"/>
    <w:rsid w:val="00F006D9"/>
    <w:rsid w:val="00F0105C"/>
    <w:rsid w:val="00F0128F"/>
    <w:rsid w:val="00F01561"/>
    <w:rsid w:val="00F01805"/>
    <w:rsid w:val="00F01954"/>
    <w:rsid w:val="00F01A53"/>
    <w:rsid w:val="00F01D25"/>
    <w:rsid w:val="00F02495"/>
    <w:rsid w:val="00F02BC9"/>
    <w:rsid w:val="00F02FA3"/>
    <w:rsid w:val="00F0340E"/>
    <w:rsid w:val="00F0424F"/>
    <w:rsid w:val="00F0468A"/>
    <w:rsid w:val="00F04888"/>
    <w:rsid w:val="00F04D23"/>
    <w:rsid w:val="00F04F0F"/>
    <w:rsid w:val="00F05108"/>
    <w:rsid w:val="00F053D9"/>
    <w:rsid w:val="00F055E6"/>
    <w:rsid w:val="00F058CF"/>
    <w:rsid w:val="00F05F03"/>
    <w:rsid w:val="00F06353"/>
    <w:rsid w:val="00F0635F"/>
    <w:rsid w:val="00F06377"/>
    <w:rsid w:val="00F06574"/>
    <w:rsid w:val="00F067D5"/>
    <w:rsid w:val="00F069AB"/>
    <w:rsid w:val="00F06A1B"/>
    <w:rsid w:val="00F06F8A"/>
    <w:rsid w:val="00F07035"/>
    <w:rsid w:val="00F07CD6"/>
    <w:rsid w:val="00F07DA0"/>
    <w:rsid w:val="00F10BB2"/>
    <w:rsid w:val="00F11244"/>
    <w:rsid w:val="00F112D4"/>
    <w:rsid w:val="00F114EA"/>
    <w:rsid w:val="00F1152E"/>
    <w:rsid w:val="00F1183A"/>
    <w:rsid w:val="00F11933"/>
    <w:rsid w:val="00F119E3"/>
    <w:rsid w:val="00F11AEC"/>
    <w:rsid w:val="00F11B74"/>
    <w:rsid w:val="00F11C49"/>
    <w:rsid w:val="00F11F76"/>
    <w:rsid w:val="00F12070"/>
    <w:rsid w:val="00F120DF"/>
    <w:rsid w:val="00F121C5"/>
    <w:rsid w:val="00F12326"/>
    <w:rsid w:val="00F12651"/>
    <w:rsid w:val="00F12662"/>
    <w:rsid w:val="00F130F2"/>
    <w:rsid w:val="00F1317A"/>
    <w:rsid w:val="00F13FB2"/>
    <w:rsid w:val="00F14021"/>
    <w:rsid w:val="00F152C3"/>
    <w:rsid w:val="00F156B8"/>
    <w:rsid w:val="00F15769"/>
    <w:rsid w:val="00F158A2"/>
    <w:rsid w:val="00F159D8"/>
    <w:rsid w:val="00F15D68"/>
    <w:rsid w:val="00F15E5A"/>
    <w:rsid w:val="00F15EA1"/>
    <w:rsid w:val="00F16051"/>
    <w:rsid w:val="00F161B7"/>
    <w:rsid w:val="00F16A58"/>
    <w:rsid w:val="00F17128"/>
    <w:rsid w:val="00F17506"/>
    <w:rsid w:val="00F17653"/>
    <w:rsid w:val="00F178D4"/>
    <w:rsid w:val="00F178EB"/>
    <w:rsid w:val="00F17A90"/>
    <w:rsid w:val="00F17CFF"/>
    <w:rsid w:val="00F205D1"/>
    <w:rsid w:val="00F207BF"/>
    <w:rsid w:val="00F207C7"/>
    <w:rsid w:val="00F219F5"/>
    <w:rsid w:val="00F22128"/>
    <w:rsid w:val="00F224AF"/>
    <w:rsid w:val="00F22721"/>
    <w:rsid w:val="00F22A62"/>
    <w:rsid w:val="00F23658"/>
    <w:rsid w:val="00F23A0B"/>
    <w:rsid w:val="00F23EBA"/>
    <w:rsid w:val="00F242F3"/>
    <w:rsid w:val="00F246DC"/>
    <w:rsid w:val="00F247E4"/>
    <w:rsid w:val="00F249D1"/>
    <w:rsid w:val="00F25426"/>
    <w:rsid w:val="00F256D5"/>
    <w:rsid w:val="00F2578D"/>
    <w:rsid w:val="00F2583A"/>
    <w:rsid w:val="00F26266"/>
    <w:rsid w:val="00F2645C"/>
    <w:rsid w:val="00F265D5"/>
    <w:rsid w:val="00F26638"/>
    <w:rsid w:val="00F269E3"/>
    <w:rsid w:val="00F26BE6"/>
    <w:rsid w:val="00F26E33"/>
    <w:rsid w:val="00F275B8"/>
    <w:rsid w:val="00F27BAF"/>
    <w:rsid w:val="00F27C12"/>
    <w:rsid w:val="00F306CF"/>
    <w:rsid w:val="00F30E46"/>
    <w:rsid w:val="00F3128C"/>
    <w:rsid w:val="00F3197C"/>
    <w:rsid w:val="00F31A78"/>
    <w:rsid w:val="00F31D44"/>
    <w:rsid w:val="00F31E08"/>
    <w:rsid w:val="00F321E1"/>
    <w:rsid w:val="00F322A5"/>
    <w:rsid w:val="00F327F2"/>
    <w:rsid w:val="00F32D1C"/>
    <w:rsid w:val="00F32E94"/>
    <w:rsid w:val="00F330FC"/>
    <w:rsid w:val="00F33279"/>
    <w:rsid w:val="00F337FD"/>
    <w:rsid w:val="00F33A9A"/>
    <w:rsid w:val="00F33ADC"/>
    <w:rsid w:val="00F33B77"/>
    <w:rsid w:val="00F33D2A"/>
    <w:rsid w:val="00F33D3C"/>
    <w:rsid w:val="00F3408C"/>
    <w:rsid w:val="00F341BD"/>
    <w:rsid w:val="00F34529"/>
    <w:rsid w:val="00F34F5B"/>
    <w:rsid w:val="00F35207"/>
    <w:rsid w:val="00F35400"/>
    <w:rsid w:val="00F35B99"/>
    <w:rsid w:val="00F35C38"/>
    <w:rsid w:val="00F35C96"/>
    <w:rsid w:val="00F35DD1"/>
    <w:rsid w:val="00F35E4C"/>
    <w:rsid w:val="00F364FB"/>
    <w:rsid w:val="00F36843"/>
    <w:rsid w:val="00F36D21"/>
    <w:rsid w:val="00F36FEF"/>
    <w:rsid w:val="00F3750E"/>
    <w:rsid w:val="00F376D3"/>
    <w:rsid w:val="00F37757"/>
    <w:rsid w:val="00F3783C"/>
    <w:rsid w:val="00F378A0"/>
    <w:rsid w:val="00F37B1F"/>
    <w:rsid w:val="00F37BFE"/>
    <w:rsid w:val="00F37D14"/>
    <w:rsid w:val="00F40187"/>
    <w:rsid w:val="00F4064B"/>
    <w:rsid w:val="00F408C6"/>
    <w:rsid w:val="00F409CC"/>
    <w:rsid w:val="00F40B79"/>
    <w:rsid w:val="00F41191"/>
    <w:rsid w:val="00F4130C"/>
    <w:rsid w:val="00F4155E"/>
    <w:rsid w:val="00F418E6"/>
    <w:rsid w:val="00F4296B"/>
    <w:rsid w:val="00F42D27"/>
    <w:rsid w:val="00F43136"/>
    <w:rsid w:val="00F432B5"/>
    <w:rsid w:val="00F43311"/>
    <w:rsid w:val="00F4340F"/>
    <w:rsid w:val="00F43A56"/>
    <w:rsid w:val="00F43B48"/>
    <w:rsid w:val="00F44190"/>
    <w:rsid w:val="00F443A3"/>
    <w:rsid w:val="00F4473E"/>
    <w:rsid w:val="00F448D5"/>
    <w:rsid w:val="00F45104"/>
    <w:rsid w:val="00F45D64"/>
    <w:rsid w:val="00F46113"/>
    <w:rsid w:val="00F4688E"/>
    <w:rsid w:val="00F4695D"/>
    <w:rsid w:val="00F46A61"/>
    <w:rsid w:val="00F46CAD"/>
    <w:rsid w:val="00F50380"/>
    <w:rsid w:val="00F50449"/>
    <w:rsid w:val="00F5067A"/>
    <w:rsid w:val="00F5087F"/>
    <w:rsid w:val="00F50B9A"/>
    <w:rsid w:val="00F50F02"/>
    <w:rsid w:val="00F512BD"/>
    <w:rsid w:val="00F5137F"/>
    <w:rsid w:val="00F513EE"/>
    <w:rsid w:val="00F51934"/>
    <w:rsid w:val="00F51958"/>
    <w:rsid w:val="00F519C3"/>
    <w:rsid w:val="00F51D19"/>
    <w:rsid w:val="00F51E62"/>
    <w:rsid w:val="00F51EF4"/>
    <w:rsid w:val="00F520A7"/>
    <w:rsid w:val="00F52B38"/>
    <w:rsid w:val="00F536E5"/>
    <w:rsid w:val="00F53CE9"/>
    <w:rsid w:val="00F53F5F"/>
    <w:rsid w:val="00F53FF1"/>
    <w:rsid w:val="00F5418C"/>
    <w:rsid w:val="00F549B0"/>
    <w:rsid w:val="00F54AFB"/>
    <w:rsid w:val="00F54BD0"/>
    <w:rsid w:val="00F55602"/>
    <w:rsid w:val="00F55625"/>
    <w:rsid w:val="00F55D42"/>
    <w:rsid w:val="00F55E0B"/>
    <w:rsid w:val="00F55FC1"/>
    <w:rsid w:val="00F55FEB"/>
    <w:rsid w:val="00F562EC"/>
    <w:rsid w:val="00F5690D"/>
    <w:rsid w:val="00F56D3C"/>
    <w:rsid w:val="00F5729D"/>
    <w:rsid w:val="00F577C5"/>
    <w:rsid w:val="00F57A00"/>
    <w:rsid w:val="00F60193"/>
    <w:rsid w:val="00F6029B"/>
    <w:rsid w:val="00F6035A"/>
    <w:rsid w:val="00F614AD"/>
    <w:rsid w:val="00F61917"/>
    <w:rsid w:val="00F61C1B"/>
    <w:rsid w:val="00F62025"/>
    <w:rsid w:val="00F622CF"/>
    <w:rsid w:val="00F6269A"/>
    <w:rsid w:val="00F62B6A"/>
    <w:rsid w:val="00F62CB0"/>
    <w:rsid w:val="00F62CFE"/>
    <w:rsid w:val="00F637C4"/>
    <w:rsid w:val="00F63C87"/>
    <w:rsid w:val="00F63DBD"/>
    <w:rsid w:val="00F64101"/>
    <w:rsid w:val="00F648E9"/>
    <w:rsid w:val="00F65564"/>
    <w:rsid w:val="00F65565"/>
    <w:rsid w:val="00F65FFF"/>
    <w:rsid w:val="00F662D3"/>
    <w:rsid w:val="00F66606"/>
    <w:rsid w:val="00F67156"/>
    <w:rsid w:val="00F671FF"/>
    <w:rsid w:val="00F67449"/>
    <w:rsid w:val="00F676F6"/>
    <w:rsid w:val="00F67A80"/>
    <w:rsid w:val="00F67AB0"/>
    <w:rsid w:val="00F67ACE"/>
    <w:rsid w:val="00F67B93"/>
    <w:rsid w:val="00F67E24"/>
    <w:rsid w:val="00F701B7"/>
    <w:rsid w:val="00F70AB2"/>
    <w:rsid w:val="00F71A7E"/>
    <w:rsid w:val="00F71AD2"/>
    <w:rsid w:val="00F7209E"/>
    <w:rsid w:val="00F720E7"/>
    <w:rsid w:val="00F7225C"/>
    <w:rsid w:val="00F7274C"/>
    <w:rsid w:val="00F72AFC"/>
    <w:rsid w:val="00F72B80"/>
    <w:rsid w:val="00F7377A"/>
    <w:rsid w:val="00F742C6"/>
    <w:rsid w:val="00F74434"/>
    <w:rsid w:val="00F74676"/>
    <w:rsid w:val="00F74E2B"/>
    <w:rsid w:val="00F74E41"/>
    <w:rsid w:val="00F74E4C"/>
    <w:rsid w:val="00F74F8D"/>
    <w:rsid w:val="00F753A4"/>
    <w:rsid w:val="00F7549C"/>
    <w:rsid w:val="00F75835"/>
    <w:rsid w:val="00F75A7F"/>
    <w:rsid w:val="00F75C8B"/>
    <w:rsid w:val="00F75F51"/>
    <w:rsid w:val="00F76F7E"/>
    <w:rsid w:val="00F77578"/>
    <w:rsid w:val="00F775AE"/>
    <w:rsid w:val="00F800F2"/>
    <w:rsid w:val="00F801A9"/>
    <w:rsid w:val="00F801C4"/>
    <w:rsid w:val="00F81163"/>
    <w:rsid w:val="00F814C7"/>
    <w:rsid w:val="00F81544"/>
    <w:rsid w:val="00F8209E"/>
    <w:rsid w:val="00F821B3"/>
    <w:rsid w:val="00F824AE"/>
    <w:rsid w:val="00F8261B"/>
    <w:rsid w:val="00F82C57"/>
    <w:rsid w:val="00F83376"/>
    <w:rsid w:val="00F838AE"/>
    <w:rsid w:val="00F8398D"/>
    <w:rsid w:val="00F839C3"/>
    <w:rsid w:val="00F83B57"/>
    <w:rsid w:val="00F83D48"/>
    <w:rsid w:val="00F843AC"/>
    <w:rsid w:val="00F84AE1"/>
    <w:rsid w:val="00F84AF8"/>
    <w:rsid w:val="00F84B0B"/>
    <w:rsid w:val="00F8551D"/>
    <w:rsid w:val="00F856CE"/>
    <w:rsid w:val="00F8594C"/>
    <w:rsid w:val="00F85A37"/>
    <w:rsid w:val="00F85F93"/>
    <w:rsid w:val="00F86B77"/>
    <w:rsid w:val="00F86CC5"/>
    <w:rsid w:val="00F86D50"/>
    <w:rsid w:val="00F86DF7"/>
    <w:rsid w:val="00F870F3"/>
    <w:rsid w:val="00F8719A"/>
    <w:rsid w:val="00F87BA1"/>
    <w:rsid w:val="00F87E88"/>
    <w:rsid w:val="00F90044"/>
    <w:rsid w:val="00F90385"/>
    <w:rsid w:val="00F904AB"/>
    <w:rsid w:val="00F9080A"/>
    <w:rsid w:val="00F90838"/>
    <w:rsid w:val="00F90C5E"/>
    <w:rsid w:val="00F90EB9"/>
    <w:rsid w:val="00F91102"/>
    <w:rsid w:val="00F913DC"/>
    <w:rsid w:val="00F91490"/>
    <w:rsid w:val="00F914D7"/>
    <w:rsid w:val="00F91607"/>
    <w:rsid w:val="00F9167D"/>
    <w:rsid w:val="00F9171D"/>
    <w:rsid w:val="00F917FA"/>
    <w:rsid w:val="00F91957"/>
    <w:rsid w:val="00F924EE"/>
    <w:rsid w:val="00F925AC"/>
    <w:rsid w:val="00F92E5B"/>
    <w:rsid w:val="00F92F98"/>
    <w:rsid w:val="00F92FCA"/>
    <w:rsid w:val="00F93048"/>
    <w:rsid w:val="00F93156"/>
    <w:rsid w:val="00F93C4D"/>
    <w:rsid w:val="00F93D8D"/>
    <w:rsid w:val="00F93DA2"/>
    <w:rsid w:val="00F9410B"/>
    <w:rsid w:val="00F94C99"/>
    <w:rsid w:val="00F950C6"/>
    <w:rsid w:val="00F95747"/>
    <w:rsid w:val="00F957AF"/>
    <w:rsid w:val="00F95BE4"/>
    <w:rsid w:val="00F96BD3"/>
    <w:rsid w:val="00F96F0E"/>
    <w:rsid w:val="00F97059"/>
    <w:rsid w:val="00F97211"/>
    <w:rsid w:val="00F97511"/>
    <w:rsid w:val="00F9753B"/>
    <w:rsid w:val="00F97FDF"/>
    <w:rsid w:val="00FA005A"/>
    <w:rsid w:val="00FA05D4"/>
    <w:rsid w:val="00FA0A80"/>
    <w:rsid w:val="00FA0E7D"/>
    <w:rsid w:val="00FA0EDB"/>
    <w:rsid w:val="00FA114E"/>
    <w:rsid w:val="00FA1A3E"/>
    <w:rsid w:val="00FA1C5D"/>
    <w:rsid w:val="00FA1F17"/>
    <w:rsid w:val="00FA1FCA"/>
    <w:rsid w:val="00FA2176"/>
    <w:rsid w:val="00FA235B"/>
    <w:rsid w:val="00FA335A"/>
    <w:rsid w:val="00FA34F3"/>
    <w:rsid w:val="00FA3DB9"/>
    <w:rsid w:val="00FA41B3"/>
    <w:rsid w:val="00FA41E6"/>
    <w:rsid w:val="00FA4239"/>
    <w:rsid w:val="00FA45EF"/>
    <w:rsid w:val="00FA4CB7"/>
    <w:rsid w:val="00FA5356"/>
    <w:rsid w:val="00FA581F"/>
    <w:rsid w:val="00FA5D68"/>
    <w:rsid w:val="00FA6147"/>
    <w:rsid w:val="00FA6152"/>
    <w:rsid w:val="00FA685B"/>
    <w:rsid w:val="00FA6CC1"/>
    <w:rsid w:val="00FA6EAB"/>
    <w:rsid w:val="00FA6EBD"/>
    <w:rsid w:val="00FA6EFC"/>
    <w:rsid w:val="00FA73CE"/>
    <w:rsid w:val="00FA74E0"/>
    <w:rsid w:val="00FA7BB3"/>
    <w:rsid w:val="00FB04C5"/>
    <w:rsid w:val="00FB0AA0"/>
    <w:rsid w:val="00FB0AEA"/>
    <w:rsid w:val="00FB0C91"/>
    <w:rsid w:val="00FB0DC2"/>
    <w:rsid w:val="00FB10A6"/>
    <w:rsid w:val="00FB1909"/>
    <w:rsid w:val="00FB1A81"/>
    <w:rsid w:val="00FB1EC4"/>
    <w:rsid w:val="00FB20C8"/>
    <w:rsid w:val="00FB2185"/>
    <w:rsid w:val="00FB2494"/>
    <w:rsid w:val="00FB274C"/>
    <w:rsid w:val="00FB2788"/>
    <w:rsid w:val="00FB27AB"/>
    <w:rsid w:val="00FB2AF2"/>
    <w:rsid w:val="00FB2EB9"/>
    <w:rsid w:val="00FB340F"/>
    <w:rsid w:val="00FB3B24"/>
    <w:rsid w:val="00FB3F7E"/>
    <w:rsid w:val="00FB40B4"/>
    <w:rsid w:val="00FB468D"/>
    <w:rsid w:val="00FB4E25"/>
    <w:rsid w:val="00FB4EA3"/>
    <w:rsid w:val="00FB5E90"/>
    <w:rsid w:val="00FB5EED"/>
    <w:rsid w:val="00FB6154"/>
    <w:rsid w:val="00FB6AC1"/>
    <w:rsid w:val="00FB6C54"/>
    <w:rsid w:val="00FB6E81"/>
    <w:rsid w:val="00FB6F13"/>
    <w:rsid w:val="00FB741E"/>
    <w:rsid w:val="00FB7874"/>
    <w:rsid w:val="00FB7EDF"/>
    <w:rsid w:val="00FC0451"/>
    <w:rsid w:val="00FC0ABA"/>
    <w:rsid w:val="00FC0E76"/>
    <w:rsid w:val="00FC0F09"/>
    <w:rsid w:val="00FC143F"/>
    <w:rsid w:val="00FC155A"/>
    <w:rsid w:val="00FC2078"/>
    <w:rsid w:val="00FC2168"/>
    <w:rsid w:val="00FC22B0"/>
    <w:rsid w:val="00FC257D"/>
    <w:rsid w:val="00FC2959"/>
    <w:rsid w:val="00FC2DB7"/>
    <w:rsid w:val="00FC3143"/>
    <w:rsid w:val="00FC3327"/>
    <w:rsid w:val="00FC3C40"/>
    <w:rsid w:val="00FC41E3"/>
    <w:rsid w:val="00FC4DB3"/>
    <w:rsid w:val="00FC54E2"/>
    <w:rsid w:val="00FC58F3"/>
    <w:rsid w:val="00FC5944"/>
    <w:rsid w:val="00FC5948"/>
    <w:rsid w:val="00FC5D99"/>
    <w:rsid w:val="00FC5E21"/>
    <w:rsid w:val="00FC6786"/>
    <w:rsid w:val="00FC6DDC"/>
    <w:rsid w:val="00FC6DEC"/>
    <w:rsid w:val="00FC751C"/>
    <w:rsid w:val="00FC7EB8"/>
    <w:rsid w:val="00FD012D"/>
    <w:rsid w:val="00FD03AB"/>
    <w:rsid w:val="00FD0563"/>
    <w:rsid w:val="00FD0A88"/>
    <w:rsid w:val="00FD0DA4"/>
    <w:rsid w:val="00FD0FF2"/>
    <w:rsid w:val="00FD107B"/>
    <w:rsid w:val="00FD12C2"/>
    <w:rsid w:val="00FD1326"/>
    <w:rsid w:val="00FD1902"/>
    <w:rsid w:val="00FD1A65"/>
    <w:rsid w:val="00FD1ADD"/>
    <w:rsid w:val="00FD1B5B"/>
    <w:rsid w:val="00FD1D71"/>
    <w:rsid w:val="00FD1FBA"/>
    <w:rsid w:val="00FD20FE"/>
    <w:rsid w:val="00FD2471"/>
    <w:rsid w:val="00FD2720"/>
    <w:rsid w:val="00FD2A21"/>
    <w:rsid w:val="00FD326A"/>
    <w:rsid w:val="00FD38D7"/>
    <w:rsid w:val="00FD40FF"/>
    <w:rsid w:val="00FD484C"/>
    <w:rsid w:val="00FD48A7"/>
    <w:rsid w:val="00FD48EB"/>
    <w:rsid w:val="00FD4927"/>
    <w:rsid w:val="00FD493D"/>
    <w:rsid w:val="00FD4B32"/>
    <w:rsid w:val="00FD4C59"/>
    <w:rsid w:val="00FD50F7"/>
    <w:rsid w:val="00FD54DA"/>
    <w:rsid w:val="00FD5FB6"/>
    <w:rsid w:val="00FD6115"/>
    <w:rsid w:val="00FD62D2"/>
    <w:rsid w:val="00FD6815"/>
    <w:rsid w:val="00FD6881"/>
    <w:rsid w:val="00FD6F47"/>
    <w:rsid w:val="00FD7253"/>
    <w:rsid w:val="00FD72C8"/>
    <w:rsid w:val="00FD7466"/>
    <w:rsid w:val="00FD74AC"/>
    <w:rsid w:val="00FD7618"/>
    <w:rsid w:val="00FD770A"/>
    <w:rsid w:val="00FD78BC"/>
    <w:rsid w:val="00FE06A5"/>
    <w:rsid w:val="00FE0DC8"/>
    <w:rsid w:val="00FE0F72"/>
    <w:rsid w:val="00FE0FB7"/>
    <w:rsid w:val="00FE1195"/>
    <w:rsid w:val="00FE11C2"/>
    <w:rsid w:val="00FE13D0"/>
    <w:rsid w:val="00FE156D"/>
    <w:rsid w:val="00FE2054"/>
    <w:rsid w:val="00FE268C"/>
    <w:rsid w:val="00FE2D75"/>
    <w:rsid w:val="00FE310E"/>
    <w:rsid w:val="00FE3513"/>
    <w:rsid w:val="00FE36DD"/>
    <w:rsid w:val="00FE3845"/>
    <w:rsid w:val="00FE39A8"/>
    <w:rsid w:val="00FE3C6F"/>
    <w:rsid w:val="00FE3F17"/>
    <w:rsid w:val="00FE4242"/>
    <w:rsid w:val="00FE42E0"/>
    <w:rsid w:val="00FE5480"/>
    <w:rsid w:val="00FE5BB7"/>
    <w:rsid w:val="00FE5DDA"/>
    <w:rsid w:val="00FE6296"/>
    <w:rsid w:val="00FE6A7A"/>
    <w:rsid w:val="00FE749F"/>
    <w:rsid w:val="00FE766C"/>
    <w:rsid w:val="00FE781B"/>
    <w:rsid w:val="00FE7832"/>
    <w:rsid w:val="00FE7A65"/>
    <w:rsid w:val="00FF0874"/>
    <w:rsid w:val="00FF0D27"/>
    <w:rsid w:val="00FF13AB"/>
    <w:rsid w:val="00FF1D36"/>
    <w:rsid w:val="00FF2354"/>
    <w:rsid w:val="00FF33EC"/>
    <w:rsid w:val="00FF35FB"/>
    <w:rsid w:val="00FF3711"/>
    <w:rsid w:val="00FF3BD1"/>
    <w:rsid w:val="00FF3C80"/>
    <w:rsid w:val="00FF3D2D"/>
    <w:rsid w:val="00FF4519"/>
    <w:rsid w:val="00FF4C05"/>
    <w:rsid w:val="00FF4C3F"/>
    <w:rsid w:val="00FF4EF4"/>
    <w:rsid w:val="00FF5434"/>
    <w:rsid w:val="00FF5501"/>
    <w:rsid w:val="00FF5A10"/>
    <w:rsid w:val="00FF5D2B"/>
    <w:rsid w:val="00FF634B"/>
    <w:rsid w:val="00FF6876"/>
    <w:rsid w:val="00FF69E8"/>
    <w:rsid w:val="00FF77AE"/>
    <w:rsid w:val="00FF7D58"/>
    <w:rsid w:val="00FF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05C1E70-030A-4B9F-BEB5-33BFBEB2F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03DE"/>
    <w:pPr>
      <w:widowControl w:val="0"/>
      <w:autoSpaceDE w:val="0"/>
      <w:autoSpaceDN w:val="0"/>
      <w:adjustRightInd w:val="0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FE310E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E310E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E310E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FE310E"/>
    <w:pPr>
      <w:keepNext/>
      <w:ind w:left="426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E310E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E310E"/>
    <w:pPr>
      <w:keepNext/>
      <w:ind w:left="1080"/>
      <w:jc w:val="right"/>
      <w:outlineLvl w:val="5"/>
    </w:pPr>
    <w:rPr>
      <w:rFonts w:ascii="Calibri" w:hAnsi="Calibri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E310E"/>
    <w:pPr>
      <w:keepNext/>
      <w:jc w:val="center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FE310E"/>
    <w:pPr>
      <w:keepNext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E310E"/>
    <w:pPr>
      <w:keepNext/>
      <w:numPr>
        <w:numId w:val="2"/>
      </w:numPr>
      <w:outlineLvl w:val="8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81A5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181A5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181A58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181A58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181A5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181A58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locked/>
    <w:rsid w:val="00181A58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locked/>
    <w:rsid w:val="00181A58"/>
    <w:rPr>
      <w:rFonts w:ascii="Calibri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locked/>
    <w:rsid w:val="00181A58"/>
    <w:rPr>
      <w:u w:val="single"/>
    </w:rPr>
  </w:style>
  <w:style w:type="paragraph" w:customStyle="1" w:styleId="Wypunktowanie">
    <w:name w:val="Wypunktowanie"/>
    <w:basedOn w:val="Normalny"/>
    <w:uiPriority w:val="99"/>
    <w:rsid w:val="00FE310E"/>
    <w:pPr>
      <w:numPr>
        <w:numId w:val="1"/>
      </w:numPr>
    </w:pPr>
    <w:rPr>
      <w:lang w:eastAsia="en-US"/>
    </w:rPr>
  </w:style>
  <w:style w:type="paragraph" w:styleId="Nagwek">
    <w:name w:val="header"/>
    <w:aliases w:val="Nagłówek strony,Nagłówek strony1,Nagłówek strony11"/>
    <w:basedOn w:val="Normalny"/>
    <w:link w:val="NagwekZnak"/>
    <w:uiPriority w:val="99"/>
    <w:rsid w:val="00FE31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,Nagłówek strony1 Znak,Nagłówek strony11 Znak"/>
    <w:link w:val="Nagwek"/>
    <w:uiPriority w:val="99"/>
    <w:locked/>
    <w:rsid w:val="000355B9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FE310E"/>
    <w:pPr>
      <w:ind w:left="567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181A58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FE310E"/>
  </w:style>
  <w:style w:type="character" w:customStyle="1" w:styleId="TekstpodstawowyZnak">
    <w:name w:val="Tekst podstawowy Znak"/>
    <w:link w:val="Tekstpodstawowy"/>
    <w:uiPriority w:val="99"/>
    <w:semiHidden/>
    <w:locked/>
    <w:rsid w:val="00181A58"/>
    <w:rPr>
      <w:rFonts w:cs="Times New Roman"/>
      <w:sz w:val="20"/>
      <w:szCs w:val="20"/>
    </w:rPr>
  </w:style>
  <w:style w:type="character" w:styleId="Numerstrony">
    <w:name w:val="page number"/>
    <w:uiPriority w:val="99"/>
    <w:rsid w:val="00FE310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E310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81A58"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FE310E"/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181A58"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FE310E"/>
    <w:pPr>
      <w:ind w:left="227"/>
    </w:p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181A58"/>
    <w:rPr>
      <w:rFonts w:cs="Times New Roman"/>
      <w:sz w:val="20"/>
      <w:szCs w:val="20"/>
    </w:rPr>
  </w:style>
  <w:style w:type="paragraph" w:customStyle="1" w:styleId="xl22">
    <w:name w:val="xl22"/>
    <w:basedOn w:val="Normalny"/>
    <w:uiPriority w:val="99"/>
    <w:rsid w:val="00FE310E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Wypunktowanie2">
    <w:name w:val="Wypunktowanie2"/>
    <w:basedOn w:val="Normalny"/>
    <w:uiPriority w:val="99"/>
    <w:rsid w:val="00FE310E"/>
    <w:pPr>
      <w:tabs>
        <w:tab w:val="num" w:pos="792"/>
      </w:tabs>
      <w:ind w:left="792" w:hanging="432"/>
    </w:pPr>
    <w:rPr>
      <w:lang w:eastAsia="en-US"/>
    </w:rPr>
  </w:style>
  <w:style w:type="character" w:styleId="Odwoanieprzypisudolnego">
    <w:name w:val="footnote reference"/>
    <w:uiPriority w:val="99"/>
    <w:semiHidden/>
    <w:rsid w:val="00FE310E"/>
    <w:rPr>
      <w:rFonts w:cs="Times New Roman"/>
      <w:vertAlign w:val="superscript"/>
    </w:rPr>
  </w:style>
  <w:style w:type="paragraph" w:customStyle="1" w:styleId="spistreci1">
    <w:name w:val="spis treści 1"/>
    <w:basedOn w:val="Normalny"/>
    <w:uiPriority w:val="99"/>
    <w:rsid w:val="00FE310E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spistreci2">
    <w:name w:val="spis treści 2"/>
    <w:basedOn w:val="Normalny"/>
    <w:uiPriority w:val="99"/>
    <w:rsid w:val="00FE310E"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customStyle="1" w:styleId="spistreci3">
    <w:name w:val="spis treści 3"/>
    <w:basedOn w:val="Normalny"/>
    <w:uiPriority w:val="99"/>
    <w:rsid w:val="00FE310E"/>
    <w:pPr>
      <w:tabs>
        <w:tab w:val="right" w:leader="dot" w:pos="9360"/>
      </w:tabs>
      <w:suppressAutoHyphens/>
      <w:spacing w:line="240" w:lineRule="atLeast"/>
      <w:ind w:left="2160" w:right="720" w:hanging="720"/>
    </w:pPr>
    <w:rPr>
      <w:lang w:val="en-US"/>
    </w:rPr>
  </w:style>
  <w:style w:type="paragraph" w:customStyle="1" w:styleId="spistreci4">
    <w:name w:val="spis treści 4"/>
    <w:basedOn w:val="Normalny"/>
    <w:uiPriority w:val="99"/>
    <w:rsid w:val="00FE310E"/>
    <w:pPr>
      <w:tabs>
        <w:tab w:val="right" w:leader="dot" w:pos="9360"/>
      </w:tabs>
      <w:suppressAutoHyphens/>
      <w:spacing w:line="240" w:lineRule="atLeast"/>
      <w:ind w:left="2880" w:right="720" w:hanging="720"/>
    </w:pPr>
    <w:rPr>
      <w:lang w:val="en-US"/>
    </w:rPr>
  </w:style>
  <w:style w:type="paragraph" w:customStyle="1" w:styleId="spistreci5">
    <w:name w:val="spis treści 5"/>
    <w:basedOn w:val="Normalny"/>
    <w:uiPriority w:val="99"/>
    <w:rsid w:val="00FE310E"/>
    <w:pPr>
      <w:tabs>
        <w:tab w:val="right" w:leader="dot" w:pos="9360"/>
      </w:tabs>
      <w:suppressAutoHyphens/>
      <w:spacing w:line="240" w:lineRule="atLeast"/>
      <w:ind w:left="3600" w:right="720" w:hanging="720"/>
    </w:pPr>
    <w:rPr>
      <w:lang w:val="en-US"/>
    </w:rPr>
  </w:style>
  <w:style w:type="paragraph" w:customStyle="1" w:styleId="spistreci6">
    <w:name w:val="spis treści 6"/>
    <w:basedOn w:val="Normalny"/>
    <w:uiPriority w:val="99"/>
    <w:rsid w:val="00FE310E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spistreci7">
    <w:name w:val="spis treści 7"/>
    <w:basedOn w:val="Normalny"/>
    <w:uiPriority w:val="99"/>
    <w:rsid w:val="00FE310E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spistreci8">
    <w:name w:val="spis treści 8"/>
    <w:basedOn w:val="Normalny"/>
    <w:uiPriority w:val="99"/>
    <w:rsid w:val="00FE310E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spistreci9">
    <w:name w:val="spis treści 9"/>
    <w:basedOn w:val="Normalny"/>
    <w:uiPriority w:val="99"/>
    <w:rsid w:val="00FE310E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nagwekwykazurde">
    <w:name w:val="nagłówek wykazu źródeł"/>
    <w:basedOn w:val="Normalny"/>
    <w:uiPriority w:val="99"/>
    <w:rsid w:val="00FE310E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podpis">
    <w:name w:val="podpis"/>
    <w:basedOn w:val="Normalny"/>
    <w:uiPriority w:val="99"/>
    <w:rsid w:val="00FE310E"/>
    <w:rPr>
      <w:szCs w:val="24"/>
    </w:rPr>
  </w:style>
  <w:style w:type="character" w:customStyle="1" w:styleId="EquationCaption">
    <w:name w:val="_Equation Caption"/>
    <w:uiPriority w:val="99"/>
    <w:rsid w:val="00FE310E"/>
  </w:style>
  <w:style w:type="paragraph" w:customStyle="1" w:styleId="WW-Tekstpodstawowy2">
    <w:name w:val="WW-Tekst podstawowy 2"/>
    <w:basedOn w:val="Normalny"/>
    <w:uiPriority w:val="99"/>
    <w:rsid w:val="00FE310E"/>
    <w:pPr>
      <w:suppressAutoHyphens/>
    </w:pPr>
    <w:rPr>
      <w:b/>
    </w:rPr>
  </w:style>
  <w:style w:type="paragraph" w:styleId="Tekstpodstawowy2">
    <w:name w:val="Body Text 2"/>
    <w:basedOn w:val="Normalny"/>
    <w:link w:val="Tekstpodstawowy2Znak"/>
    <w:uiPriority w:val="99"/>
    <w:rsid w:val="00FE310E"/>
  </w:style>
  <w:style w:type="character" w:customStyle="1" w:styleId="Tekstpodstawowy2Znak">
    <w:name w:val="Tekst podstawowy 2 Znak"/>
    <w:link w:val="Tekstpodstawowy2"/>
    <w:uiPriority w:val="99"/>
    <w:semiHidden/>
    <w:locked/>
    <w:rsid w:val="00181A58"/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FE310E"/>
    <w:pPr>
      <w:ind w:left="540" w:hanging="540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181A58"/>
    <w:rPr>
      <w:rFonts w:cs="Times New Roman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rsid w:val="00FE310E"/>
    <w:pPr>
      <w:ind w:right="-176"/>
      <w:jc w:val="center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181A58"/>
    <w:rPr>
      <w:rFonts w:cs="Times New Roman"/>
      <w:sz w:val="16"/>
      <w:szCs w:val="16"/>
    </w:rPr>
  </w:style>
  <w:style w:type="paragraph" w:styleId="Podtytu">
    <w:name w:val="Subtitle"/>
    <w:basedOn w:val="Normalny"/>
    <w:link w:val="PodtytuZnak"/>
    <w:uiPriority w:val="99"/>
    <w:qFormat/>
    <w:rsid w:val="00FE310E"/>
    <w:pPr>
      <w:jc w:val="center"/>
    </w:pPr>
    <w:rPr>
      <w:rFonts w:ascii="Cambria" w:hAnsi="Cambria"/>
      <w:sz w:val="24"/>
      <w:szCs w:val="24"/>
    </w:rPr>
  </w:style>
  <w:style w:type="character" w:customStyle="1" w:styleId="PodtytuZnak">
    <w:name w:val="Podtytuł Znak"/>
    <w:link w:val="Podtytu"/>
    <w:uiPriority w:val="99"/>
    <w:locked/>
    <w:rsid w:val="00181A58"/>
    <w:rPr>
      <w:rFonts w:ascii="Cambria" w:hAnsi="Cambria" w:cs="Times New Roman"/>
      <w:sz w:val="24"/>
      <w:szCs w:val="24"/>
    </w:rPr>
  </w:style>
  <w:style w:type="paragraph" w:customStyle="1" w:styleId="xl23">
    <w:name w:val="xl23"/>
    <w:basedOn w:val="Normalny"/>
    <w:uiPriority w:val="99"/>
    <w:rsid w:val="00FE310E"/>
    <w:pPr>
      <w:spacing w:before="100" w:beforeAutospacing="1" w:after="100" w:afterAutospacing="1"/>
    </w:pPr>
    <w:rPr>
      <w:lang w:val="en-US" w:eastAsia="en-US"/>
    </w:rPr>
  </w:style>
  <w:style w:type="paragraph" w:styleId="Tekstblokowy">
    <w:name w:val="Block Text"/>
    <w:basedOn w:val="Normalny"/>
    <w:uiPriority w:val="99"/>
    <w:rsid w:val="00FE310E"/>
    <w:pPr>
      <w:tabs>
        <w:tab w:val="left" w:pos="1701"/>
      </w:tabs>
      <w:ind w:left="540" w:right="99"/>
    </w:pPr>
  </w:style>
  <w:style w:type="character" w:customStyle="1" w:styleId="WW-Absatz-Standardschriftart1">
    <w:name w:val="WW-Absatz-Standardschriftart1"/>
    <w:uiPriority w:val="99"/>
    <w:rsid w:val="00FE310E"/>
  </w:style>
  <w:style w:type="paragraph" w:customStyle="1" w:styleId="mylniki1">
    <w:name w:val="myślniki1"/>
    <w:basedOn w:val="Tekstpodstawowy"/>
    <w:uiPriority w:val="99"/>
    <w:rsid w:val="008C1410"/>
    <w:pPr>
      <w:tabs>
        <w:tab w:val="num" w:pos="720"/>
        <w:tab w:val="num" w:pos="1080"/>
      </w:tabs>
      <w:ind w:left="720" w:hanging="180"/>
    </w:pPr>
    <w:rPr>
      <w:sz w:val="24"/>
    </w:rPr>
  </w:style>
  <w:style w:type="character" w:styleId="Hipercze">
    <w:name w:val="Hyperlink"/>
    <w:uiPriority w:val="99"/>
    <w:rsid w:val="0050409A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rsid w:val="0025655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56553"/>
  </w:style>
  <w:style w:type="character" w:customStyle="1" w:styleId="TekstkomentarzaZnak">
    <w:name w:val="Tekst komentarza Znak"/>
    <w:link w:val="Tekstkomentarza"/>
    <w:uiPriority w:val="99"/>
    <w:locked/>
    <w:rsid w:val="00256553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256553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256553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rsid w:val="00256553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25655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467488"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rsid w:val="00791D5A"/>
    <w:pPr>
      <w:widowControl/>
      <w:autoSpaceDE/>
      <w:autoSpaceDN/>
      <w:adjustRightInd/>
      <w:ind w:left="708"/>
    </w:pPr>
    <w:rPr>
      <w:sz w:val="24"/>
      <w:szCs w:val="24"/>
    </w:rPr>
  </w:style>
  <w:style w:type="paragraph" w:styleId="Bezodstpw">
    <w:name w:val="No Spacing"/>
    <w:uiPriority w:val="99"/>
    <w:qFormat/>
    <w:rsid w:val="002A1E94"/>
    <w:rPr>
      <w:sz w:val="24"/>
      <w:szCs w:val="24"/>
    </w:rPr>
  </w:style>
  <w:style w:type="character" w:customStyle="1" w:styleId="ZnakZnak1">
    <w:name w:val="Znak Znak1"/>
    <w:uiPriority w:val="99"/>
    <w:semiHidden/>
    <w:locked/>
    <w:rsid w:val="00FB04C5"/>
    <w:rPr>
      <w:rFonts w:cs="Times New Roman"/>
      <w:sz w:val="24"/>
      <w:szCs w:val="24"/>
      <w:lang w:val="pl-PL" w:eastAsia="pl-PL" w:bidi="ar-SA"/>
    </w:rPr>
  </w:style>
  <w:style w:type="character" w:customStyle="1" w:styleId="ZnakZnak13">
    <w:name w:val="Znak Znak13"/>
    <w:uiPriority w:val="99"/>
    <w:rsid w:val="0095090C"/>
    <w:rPr>
      <w:sz w:val="24"/>
      <w:lang w:val="pl-PL" w:eastAsia="pl-PL"/>
    </w:rPr>
  </w:style>
  <w:style w:type="table" w:styleId="Tabela-Siatka">
    <w:name w:val="Table Grid"/>
    <w:basedOn w:val="Standardowy"/>
    <w:uiPriority w:val="99"/>
    <w:locked/>
    <w:rsid w:val="00D91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Znak131">
    <w:name w:val="Znak Znak131"/>
    <w:uiPriority w:val="99"/>
    <w:rsid w:val="00D557F2"/>
    <w:rPr>
      <w:sz w:val="24"/>
      <w:lang w:val="pl-PL" w:eastAsia="pl-PL"/>
    </w:rPr>
  </w:style>
  <w:style w:type="character" w:customStyle="1" w:styleId="ZnakZnak3">
    <w:name w:val="Znak Znak3"/>
    <w:uiPriority w:val="99"/>
    <w:semiHidden/>
    <w:locked/>
    <w:rsid w:val="00B61D13"/>
    <w:rPr>
      <w:rFonts w:cs="Times New Roman"/>
      <w:sz w:val="24"/>
      <w:szCs w:val="24"/>
      <w:lang w:val="pl-PL" w:eastAsia="pl-PL" w:bidi="ar-SA"/>
    </w:rPr>
  </w:style>
  <w:style w:type="character" w:customStyle="1" w:styleId="ZnakZnak132">
    <w:name w:val="Znak Znak132"/>
    <w:uiPriority w:val="99"/>
    <w:rsid w:val="00E24EFA"/>
    <w:rPr>
      <w:rFonts w:ascii="Calibri" w:hAnsi="Calibri"/>
      <w:sz w:val="22"/>
      <w:lang w:val="pl-PL" w:eastAsia="en-US"/>
    </w:rPr>
  </w:style>
  <w:style w:type="character" w:customStyle="1" w:styleId="NagwekstronyZnakZnak">
    <w:name w:val="Nagłówek strony Znak Znak"/>
    <w:uiPriority w:val="99"/>
    <w:locked/>
    <w:rsid w:val="001201F3"/>
    <w:rPr>
      <w:sz w:val="24"/>
    </w:rPr>
  </w:style>
  <w:style w:type="paragraph" w:customStyle="1" w:styleId="Tekstpodstawowy311">
    <w:name w:val="Tekst podstawowy 311"/>
    <w:basedOn w:val="Normalny"/>
    <w:uiPriority w:val="99"/>
    <w:rsid w:val="00011BBC"/>
    <w:pPr>
      <w:suppressAutoHyphens/>
      <w:autoSpaceDE/>
      <w:autoSpaceDN/>
      <w:adjustRightInd/>
    </w:pPr>
    <w:rPr>
      <w:kern w:val="1"/>
      <w:sz w:val="24"/>
      <w:szCs w:val="24"/>
    </w:rPr>
  </w:style>
  <w:style w:type="paragraph" w:customStyle="1" w:styleId="punkt">
    <w:name w:val="punkt"/>
    <w:basedOn w:val="Normalny"/>
    <w:uiPriority w:val="99"/>
    <w:rsid w:val="00A422CC"/>
    <w:pPr>
      <w:tabs>
        <w:tab w:val="left" w:pos="540"/>
      </w:tabs>
      <w:ind w:left="540" w:hanging="540"/>
    </w:pPr>
    <w:rPr>
      <w:b/>
      <w:bCs/>
      <w:sz w:val="28"/>
      <w:szCs w:val="24"/>
    </w:rPr>
  </w:style>
  <w:style w:type="character" w:customStyle="1" w:styleId="h2">
    <w:name w:val="h2"/>
    <w:uiPriority w:val="99"/>
    <w:rsid w:val="00A422CC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locked/>
    <w:rsid w:val="00A422C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sz w:val="24"/>
      <w:szCs w:val="24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locked/>
    <w:rsid w:val="00A422CC"/>
    <w:rPr>
      <w:rFonts w:cs="Times New Roman"/>
      <w:sz w:val="24"/>
      <w:szCs w:val="24"/>
      <w:lang w:val="pl-PL" w:eastAsia="pl-PL" w:bidi="ar-SA"/>
    </w:rPr>
  </w:style>
  <w:style w:type="paragraph" w:customStyle="1" w:styleId="Akapitzlist21">
    <w:name w:val="Akapit z listą21"/>
    <w:basedOn w:val="Normalny"/>
    <w:uiPriority w:val="99"/>
    <w:rsid w:val="006E4474"/>
    <w:pPr>
      <w:ind w:left="720"/>
      <w:contextualSpacing/>
    </w:pPr>
  </w:style>
  <w:style w:type="paragraph" w:customStyle="1" w:styleId="Akapitzlist2">
    <w:name w:val="Akapit z listą2"/>
    <w:basedOn w:val="Normalny"/>
    <w:uiPriority w:val="99"/>
    <w:rsid w:val="008C624F"/>
    <w:pPr>
      <w:widowControl/>
      <w:suppressAutoHyphens/>
      <w:autoSpaceDE/>
      <w:autoSpaceDN/>
      <w:adjustRightInd/>
      <w:ind w:left="720"/>
    </w:pPr>
    <w:rPr>
      <w:sz w:val="24"/>
      <w:szCs w:val="24"/>
    </w:rPr>
  </w:style>
  <w:style w:type="paragraph" w:customStyle="1" w:styleId="Listanumerowana1">
    <w:name w:val="Lista numerowana1"/>
    <w:basedOn w:val="Normalny"/>
    <w:uiPriority w:val="99"/>
    <w:rsid w:val="00D54CC1"/>
    <w:pPr>
      <w:widowControl/>
      <w:suppressAutoHyphens/>
      <w:autoSpaceDE/>
      <w:autoSpaceDN/>
      <w:adjustRightInd/>
      <w:ind w:left="360" w:hanging="360"/>
    </w:pPr>
    <w:rPr>
      <w:sz w:val="24"/>
      <w:szCs w:val="24"/>
      <w:lang w:eastAsia="ar-SA"/>
    </w:rPr>
  </w:style>
  <w:style w:type="paragraph" w:customStyle="1" w:styleId="Akapitzlist3">
    <w:name w:val="Akapit z listą3"/>
    <w:basedOn w:val="Normalny"/>
    <w:uiPriority w:val="99"/>
    <w:rsid w:val="004179BD"/>
    <w:pPr>
      <w:widowControl/>
      <w:autoSpaceDE/>
      <w:autoSpaceDN/>
      <w:adjustRightInd/>
      <w:ind w:left="708"/>
    </w:pPr>
    <w:rPr>
      <w:sz w:val="24"/>
      <w:szCs w:val="24"/>
    </w:rPr>
  </w:style>
  <w:style w:type="character" w:customStyle="1" w:styleId="ZnakZnak11">
    <w:name w:val="Znak Znak11"/>
    <w:uiPriority w:val="99"/>
    <w:locked/>
    <w:rsid w:val="004179BD"/>
    <w:rPr>
      <w:sz w:val="24"/>
      <w:lang w:val="pl-PL" w:eastAsia="pl-PL"/>
    </w:rPr>
  </w:style>
  <w:style w:type="paragraph" w:customStyle="1" w:styleId="WW-Tekstpodstawowy3">
    <w:name w:val="WW-Tekst podstawowy 3"/>
    <w:basedOn w:val="Normalny"/>
    <w:uiPriority w:val="99"/>
    <w:rsid w:val="004179BD"/>
    <w:pPr>
      <w:tabs>
        <w:tab w:val="left" w:pos="2381"/>
      </w:tabs>
      <w:suppressAutoHyphens/>
      <w:autoSpaceDE/>
      <w:autoSpaceDN/>
      <w:adjustRightInd/>
    </w:pPr>
    <w:rPr>
      <w:b/>
      <w:i/>
      <w:sz w:val="28"/>
    </w:rPr>
  </w:style>
  <w:style w:type="paragraph" w:customStyle="1" w:styleId="Bezodstpw1">
    <w:name w:val="Bez odstępów1"/>
    <w:uiPriority w:val="99"/>
    <w:rsid w:val="004179BD"/>
    <w:rPr>
      <w:sz w:val="24"/>
      <w:szCs w:val="24"/>
    </w:rPr>
  </w:style>
  <w:style w:type="paragraph" w:customStyle="1" w:styleId="Akapitzlist4">
    <w:name w:val="Akapit z listą4"/>
    <w:basedOn w:val="Normalny"/>
    <w:uiPriority w:val="99"/>
    <w:rsid w:val="001F0F95"/>
    <w:pPr>
      <w:widowControl/>
      <w:suppressAutoHyphens/>
      <w:autoSpaceDE/>
      <w:autoSpaceDN/>
      <w:adjustRightInd/>
      <w:ind w:left="708"/>
    </w:pPr>
    <w:rPr>
      <w:sz w:val="24"/>
      <w:szCs w:val="24"/>
      <w:lang w:eastAsia="ar-SA"/>
    </w:rPr>
  </w:style>
  <w:style w:type="paragraph" w:customStyle="1" w:styleId="Bezodstpw2">
    <w:name w:val="Bez odstępów2"/>
    <w:uiPriority w:val="99"/>
    <w:rsid w:val="001F0F95"/>
    <w:pPr>
      <w:suppressAutoHyphens/>
    </w:pPr>
    <w:rPr>
      <w:sz w:val="24"/>
      <w:szCs w:val="24"/>
      <w:lang w:eastAsia="ar-SA"/>
    </w:rPr>
  </w:style>
  <w:style w:type="paragraph" w:customStyle="1" w:styleId="msonormalcxsppierwsze">
    <w:name w:val="msonormalcxsppierwsze"/>
    <w:basedOn w:val="Normalny"/>
    <w:uiPriority w:val="99"/>
    <w:rsid w:val="001F0F9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kapitzlist5">
    <w:name w:val="Akapit z listą5"/>
    <w:basedOn w:val="Normalny"/>
    <w:uiPriority w:val="99"/>
    <w:rsid w:val="00DD0B3A"/>
    <w:pPr>
      <w:widowControl/>
      <w:autoSpaceDE/>
      <w:autoSpaceDN/>
      <w:adjustRightInd/>
      <w:ind w:left="708"/>
    </w:pPr>
    <w:rPr>
      <w:sz w:val="24"/>
      <w:szCs w:val="24"/>
    </w:rPr>
  </w:style>
  <w:style w:type="paragraph" w:customStyle="1" w:styleId="Standard">
    <w:name w:val="Standard"/>
    <w:uiPriority w:val="99"/>
    <w:rsid w:val="00DD0B3A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Bezodstpw3">
    <w:name w:val="Bez odstępów3"/>
    <w:uiPriority w:val="99"/>
    <w:rsid w:val="00DD0B3A"/>
    <w:rPr>
      <w:sz w:val="24"/>
      <w:szCs w:val="24"/>
    </w:rPr>
  </w:style>
  <w:style w:type="paragraph" w:customStyle="1" w:styleId="Bezodstpw11">
    <w:name w:val="Bez odstępów11"/>
    <w:uiPriority w:val="99"/>
    <w:rsid w:val="006B68A6"/>
    <w:rPr>
      <w:sz w:val="24"/>
      <w:szCs w:val="24"/>
    </w:rPr>
  </w:style>
  <w:style w:type="character" w:customStyle="1" w:styleId="ZnakZnak14">
    <w:name w:val="Znak Znak14"/>
    <w:uiPriority w:val="99"/>
    <w:rsid w:val="00937AB2"/>
    <w:rPr>
      <w:sz w:val="24"/>
      <w:lang w:val="pl-PL" w:eastAsia="pl-PL"/>
    </w:rPr>
  </w:style>
  <w:style w:type="paragraph" w:customStyle="1" w:styleId="Akapitzlist6">
    <w:name w:val="Akapit z listą6"/>
    <w:basedOn w:val="Normalny"/>
    <w:uiPriority w:val="99"/>
    <w:rsid w:val="00FA5D68"/>
    <w:pPr>
      <w:widowControl/>
      <w:autoSpaceDE/>
      <w:autoSpaceDN/>
      <w:adjustRightInd/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character" w:customStyle="1" w:styleId="ZnakZnak141">
    <w:name w:val="Znak Znak141"/>
    <w:uiPriority w:val="99"/>
    <w:rsid w:val="00FA5D68"/>
    <w:rPr>
      <w:sz w:val="24"/>
      <w:lang w:val="pl-PL" w:eastAsia="pl-PL"/>
    </w:rPr>
  </w:style>
  <w:style w:type="character" w:customStyle="1" w:styleId="ZnakZnak142">
    <w:name w:val="Znak Znak142"/>
    <w:uiPriority w:val="99"/>
    <w:rsid w:val="004D731B"/>
    <w:rPr>
      <w:sz w:val="24"/>
      <w:lang w:val="pl-PL" w:eastAsia="pl-PL"/>
    </w:rPr>
  </w:style>
  <w:style w:type="paragraph" w:customStyle="1" w:styleId="pkt">
    <w:name w:val="pkt"/>
    <w:basedOn w:val="Normalny"/>
    <w:rsid w:val="00C66885"/>
    <w:pPr>
      <w:widowControl/>
      <w:autoSpaceDE/>
      <w:autoSpaceDN/>
      <w:adjustRightInd/>
      <w:spacing w:before="60" w:after="60"/>
      <w:ind w:left="851" w:hanging="295"/>
      <w:jc w:val="both"/>
    </w:pPr>
    <w:rPr>
      <w:sz w:val="24"/>
    </w:rPr>
  </w:style>
  <w:style w:type="paragraph" w:styleId="Poprawka">
    <w:name w:val="Revision"/>
    <w:hidden/>
    <w:uiPriority w:val="99"/>
    <w:semiHidden/>
    <w:rsid w:val="00237960"/>
  </w:style>
  <w:style w:type="paragraph" w:styleId="Mapadokumentu">
    <w:name w:val="Document Map"/>
    <w:basedOn w:val="Normalny"/>
    <w:link w:val="MapadokumentuZnak"/>
    <w:uiPriority w:val="99"/>
    <w:semiHidden/>
    <w:locked/>
    <w:rsid w:val="0070367D"/>
    <w:pPr>
      <w:shd w:val="clear" w:color="auto" w:fill="000080"/>
    </w:pPr>
    <w:rPr>
      <w:rFonts w:ascii="Tahoma" w:hAnsi="Tahoma"/>
    </w:rPr>
  </w:style>
  <w:style w:type="character" w:customStyle="1" w:styleId="MapadokumentuZnak">
    <w:name w:val="Mapa dokumentu Znak"/>
    <w:link w:val="Mapadokumentu"/>
    <w:uiPriority w:val="99"/>
    <w:semiHidden/>
    <w:rsid w:val="0070367D"/>
    <w:rPr>
      <w:rFonts w:ascii="Tahoma" w:hAnsi="Tahoma" w:cs="Tahoma"/>
      <w:shd w:val="clear" w:color="auto" w:fill="000080"/>
    </w:rPr>
  </w:style>
  <w:style w:type="character" w:customStyle="1" w:styleId="ZnakZnak2">
    <w:name w:val="Znak Znak2"/>
    <w:uiPriority w:val="99"/>
    <w:locked/>
    <w:rsid w:val="0070367D"/>
    <w:rPr>
      <w:sz w:val="24"/>
    </w:rPr>
  </w:style>
  <w:style w:type="character" w:styleId="Pogrubienie">
    <w:name w:val="Strong"/>
    <w:uiPriority w:val="22"/>
    <w:qFormat/>
    <w:locked/>
    <w:rsid w:val="0070367D"/>
    <w:rPr>
      <w:b/>
      <w:bCs/>
    </w:rPr>
  </w:style>
  <w:style w:type="character" w:customStyle="1" w:styleId="st">
    <w:name w:val="st"/>
    <w:basedOn w:val="Domylnaczcionkaakapitu"/>
    <w:rsid w:val="0070367D"/>
  </w:style>
  <w:style w:type="character" w:styleId="Uwydatnienie">
    <w:name w:val="Emphasis"/>
    <w:uiPriority w:val="20"/>
    <w:qFormat/>
    <w:locked/>
    <w:rsid w:val="0070367D"/>
    <w:rPr>
      <w:i/>
      <w:iCs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6227B2"/>
    <w:pPr>
      <w:widowControl/>
      <w:autoSpaceDE/>
      <w:autoSpaceDN/>
      <w:adjustRightInd/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Kolorowalistaakcent1Znak">
    <w:name w:val="Kolorowa lista — akcent 1 Znak"/>
    <w:link w:val="Kolorowalistaakcent11"/>
    <w:uiPriority w:val="34"/>
    <w:locked/>
    <w:rsid w:val="006227B2"/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6F59D2"/>
  </w:style>
  <w:style w:type="paragraph" w:customStyle="1" w:styleId="Styl">
    <w:name w:val="Styl"/>
    <w:link w:val="StylZnak"/>
    <w:rsid w:val="0061254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rsid w:val="003939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Styl"/>
    <w:link w:val="Styl1Znak"/>
    <w:qFormat/>
    <w:rsid w:val="005A6C4E"/>
    <w:pPr>
      <w:tabs>
        <w:tab w:val="left" w:pos="3227"/>
      </w:tabs>
      <w:ind w:left="142" w:right="1"/>
    </w:pPr>
    <w:rPr>
      <w:rFonts w:ascii="Trebuchet MS" w:hAnsi="Trebuchet MS" w:cs="Arial"/>
      <w:sz w:val="18"/>
      <w:szCs w:val="18"/>
    </w:rPr>
  </w:style>
  <w:style w:type="character" w:customStyle="1" w:styleId="StylZnak">
    <w:name w:val="Styl Znak"/>
    <w:link w:val="Styl"/>
    <w:rsid w:val="005A6C4E"/>
    <w:rPr>
      <w:sz w:val="24"/>
      <w:szCs w:val="24"/>
    </w:rPr>
  </w:style>
  <w:style w:type="character" w:customStyle="1" w:styleId="Styl1Znak">
    <w:name w:val="Styl1 Znak"/>
    <w:link w:val="Styl1"/>
    <w:rsid w:val="005A6C4E"/>
    <w:rPr>
      <w:rFonts w:ascii="Trebuchet MS" w:hAnsi="Trebuchet MS" w:cs="Arial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locked/>
    <w:rsid w:val="00D26C03"/>
    <w:pPr>
      <w:widowControl/>
      <w:autoSpaceDE/>
      <w:autoSpaceDN/>
      <w:adjustRightInd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6C03"/>
  </w:style>
  <w:style w:type="paragraph" w:customStyle="1" w:styleId="NormalBold">
    <w:name w:val="NormalBold"/>
    <w:basedOn w:val="Normalny"/>
    <w:link w:val="NormalBoldChar"/>
    <w:rsid w:val="00DB620D"/>
    <w:pPr>
      <w:autoSpaceDE/>
      <w:autoSpaceDN/>
      <w:adjustRightInd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B620D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DB620D"/>
    <w:rPr>
      <w:b/>
      <w:i/>
      <w:spacing w:val="0"/>
    </w:rPr>
  </w:style>
  <w:style w:type="paragraph" w:customStyle="1" w:styleId="Text1">
    <w:name w:val="Text 1"/>
    <w:basedOn w:val="Normalny"/>
    <w:rsid w:val="00DB620D"/>
    <w:pPr>
      <w:widowControl/>
      <w:autoSpaceDE/>
      <w:autoSpaceDN/>
      <w:adjustRightInd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Left">
    <w:name w:val="Normal Left"/>
    <w:basedOn w:val="Normalny"/>
    <w:rsid w:val="00DB620D"/>
    <w:pPr>
      <w:widowControl/>
      <w:autoSpaceDE/>
      <w:autoSpaceDN/>
      <w:adjustRightInd/>
      <w:spacing w:before="120" w:after="120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Normalny"/>
    <w:rsid w:val="00DB620D"/>
    <w:pPr>
      <w:widowControl/>
      <w:numPr>
        <w:numId w:val="45"/>
      </w:numPr>
      <w:autoSpaceDE/>
      <w:autoSpaceDN/>
      <w:adjustRightInd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1">
    <w:name w:val="Tiret 1"/>
    <w:basedOn w:val="Normalny"/>
    <w:rsid w:val="00DB620D"/>
    <w:pPr>
      <w:widowControl/>
      <w:numPr>
        <w:numId w:val="46"/>
      </w:numPr>
      <w:autoSpaceDE/>
      <w:autoSpaceDN/>
      <w:adjustRightInd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rsid w:val="00DB620D"/>
    <w:pPr>
      <w:widowControl/>
      <w:numPr>
        <w:numId w:val="49"/>
      </w:numPr>
      <w:autoSpaceDE/>
      <w:autoSpaceDN/>
      <w:adjustRightInd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B620D"/>
    <w:pPr>
      <w:widowControl/>
      <w:numPr>
        <w:ilvl w:val="1"/>
        <w:numId w:val="49"/>
      </w:numPr>
      <w:autoSpaceDE/>
      <w:autoSpaceDN/>
      <w:adjustRightInd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B620D"/>
    <w:pPr>
      <w:widowControl/>
      <w:numPr>
        <w:ilvl w:val="2"/>
        <w:numId w:val="49"/>
      </w:numPr>
      <w:autoSpaceDE/>
      <w:autoSpaceDN/>
      <w:adjustRightInd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B620D"/>
    <w:pPr>
      <w:widowControl/>
      <w:numPr>
        <w:ilvl w:val="3"/>
        <w:numId w:val="49"/>
      </w:numPr>
      <w:autoSpaceDE/>
      <w:autoSpaceDN/>
      <w:adjustRightInd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B620D"/>
    <w:pPr>
      <w:keepNext/>
      <w:widowControl/>
      <w:autoSpaceDE/>
      <w:autoSpaceDN/>
      <w:adjustRightInd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B620D"/>
    <w:pPr>
      <w:keepNext/>
      <w:widowControl/>
      <w:autoSpaceDE/>
      <w:autoSpaceDN/>
      <w:adjustRightInd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B620D"/>
    <w:pPr>
      <w:widowControl/>
      <w:autoSpaceDE/>
      <w:autoSpaceDN/>
      <w:adjustRightInd/>
      <w:spacing w:before="120" w:after="120"/>
      <w:jc w:val="center"/>
    </w:pPr>
    <w:rPr>
      <w:rFonts w:eastAsia="Calibri"/>
      <w:b/>
      <w:sz w:val="24"/>
      <w:szCs w:val="22"/>
      <w:u w:val="single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65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7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02DA2-B3BE-4101-8841-75843DB3D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16</Pages>
  <Words>4476</Words>
  <Characters>26858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DRMG</Company>
  <LinksUpToDate>false</LinksUpToDate>
  <CharactersWithSpaces>31272</CharactersWithSpaces>
  <SharedDoc>false</SharedDoc>
  <HLinks>
    <vt:vector size="12" baseType="variant">
      <vt:variant>
        <vt:i4>5570612</vt:i4>
      </vt:variant>
      <vt:variant>
        <vt:i4>3</vt:i4>
      </vt:variant>
      <vt:variant>
        <vt:i4>0</vt:i4>
      </vt:variant>
      <vt:variant>
        <vt:i4>5</vt:i4>
      </vt:variant>
      <vt:variant>
        <vt:lpwstr>mailto:sekretariat@drmg.gdansk.pl</vt:lpwstr>
      </vt:variant>
      <vt:variant>
        <vt:lpwstr/>
      </vt:variant>
      <vt:variant>
        <vt:i4>7209084</vt:i4>
      </vt:variant>
      <vt:variant>
        <vt:i4>0</vt:i4>
      </vt:variant>
      <vt:variant>
        <vt:i4>0</vt:i4>
      </vt:variant>
      <vt:variant>
        <vt:i4>5</vt:i4>
      </vt:variant>
      <vt:variant>
        <vt:lpwstr>mailto:.drmg.gdansk.pl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 Pirsztel</dc:creator>
  <cp:lastModifiedBy>User</cp:lastModifiedBy>
  <cp:revision>9</cp:revision>
  <cp:lastPrinted>2020-01-30T08:45:00Z</cp:lastPrinted>
  <dcterms:created xsi:type="dcterms:W3CDTF">2019-05-01T04:28:00Z</dcterms:created>
  <dcterms:modified xsi:type="dcterms:W3CDTF">2020-01-30T09:26:00Z</dcterms:modified>
</cp:coreProperties>
</file>